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ODWOŁANIE OD KARY ZA NIEPRZEREJESTROWANIE SAMOCHODU</w:t>
      </w:r>
    </w:p>
    <w:p/>
    <w:p/>
    <w:p>
      <w:r>
        <w:rPr>
          <w:b w:val="0"/>
          <w:sz w:val="20"/>
        </w:rPr>
        <w:t>Do:</w:t>
      </w:r>
    </w:p>
    <w:p>
      <w:r>
        <w:rPr>
          <w:b w:val="0"/>
          <w:sz w:val="20"/>
        </w:rPr>
        <w:t>Wojewódzki Inspektorat Transportu Drogowego</w:t>
      </w:r>
    </w:p>
    <w:p>
      <w:r>
        <w:rPr>
          <w:b w:val="0"/>
          <w:sz w:val="20"/>
        </w:rPr>
        <w:t>Adres: ________________________________________________________________</w:t>
      </w:r>
    </w:p>
    <w:p/>
    <w:p>
      <w:r>
        <w:rPr>
          <w:b/>
          <w:sz w:val="20"/>
        </w:rPr>
        <w:t>Dane Nadawcy:</w:t>
      </w:r>
    </w:p>
    <w:p>
      <w:r>
        <w:rPr>
          <w:b w:val="0"/>
          <w:sz w:val="20"/>
        </w:rPr>
        <w:t>Imię i nazwisko: ______________________________________________________</w:t>
      </w:r>
    </w:p>
    <w:p>
      <w:r>
        <w:rPr>
          <w:b w:val="0"/>
          <w:sz w:val="20"/>
        </w:rPr>
        <w:t>PESEL/NIP: 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</w:t>
      </w:r>
    </w:p>
    <w:p>
      <w:r>
        <w:rPr>
          <w:b w:val="0"/>
          <w:sz w:val="20"/>
        </w:rPr>
        <w:t>Nr dowodu osobistego: _________________________________________________</w:t>
      </w:r>
    </w:p>
    <w:p/>
    <w:p>
      <w:r>
        <w:rPr>
          <w:b w:val="0"/>
          <w:sz w:val="20"/>
        </w:rPr>
        <w:t>Miejsce: _______________________          Data: _________________________</w:t>
      </w:r>
    </w:p>
    <w:p>
      <w:r>
        <w:rPr>
          <w:b w:val="0"/>
          <w:sz w:val="20"/>
        </w:rPr>
        <w:t>Sygnatura sprawy: _____________________________________________________</w:t>
      </w:r>
    </w:p>
    <w:p/>
    <w:p/>
    <w:p>
      <w:pPr>
        <w:jc w:val="center"/>
      </w:pPr>
      <w:r>
        <w:rPr>
          <w:b/>
          <w:sz w:val="20"/>
        </w:rPr>
        <w:t>ODWOŁANIE</w:t>
      </w:r>
    </w:p>
    <w:p/>
    <w:p>
      <w:r>
        <w:rPr>
          <w:b w:val="0"/>
          <w:sz w:val="20"/>
        </w:rPr>
        <w:t>Na podstawie art. 127 § 1 Kodeksu postępowania administracyjnego składam odwołanie od nałożonej na mnie kary za nieprzerejestrowanie pojazdu w ustawowym terminie.</w:t>
      </w:r>
    </w:p>
    <w:p/>
    <w:p>
      <w:r>
        <w:rPr>
          <w:b/>
          <w:sz w:val="20"/>
        </w:rPr>
        <w:t>Uzasadnienie:</w:t>
      </w:r>
    </w:p>
    <w:p>
      <w:r>
        <w:rPr>
          <w:b w:val="0"/>
          <w:sz w:val="20"/>
        </w:rPr>
        <w:t>W dniu __________________________ zostałem poinformowany o konieczności przerejestrowania pojazdu marki ___________________ o numerze rejestracyjnym ____________________, jednakże z przyczyn obiektywnych, niezależnych ode mnie, nie mogłem dokonać tego w terminie. Przyczyną opóźnienia było: _______________________________________________________.</w:t>
      </w:r>
    </w:p>
    <w:p/>
    <w:p>
      <w:r>
        <w:rPr>
          <w:b w:val="0"/>
          <w:sz w:val="20"/>
        </w:rPr>
        <w:t>Zgodnie z art. 140 ustawy Prawo o ruchu drogowym oraz obowiązującymi przepisami, wnoszę o uchylenie nałożonej kary z uwagi na powyższe okoliczności oraz moją dobrą wolę w celu jak najszybszego dopełnienia obowiązku przerejestrowania pojazdu.</w:t>
      </w:r>
    </w:p>
    <w:p/>
    <w:p>
      <w:r>
        <w:rPr>
          <w:b w:val="0"/>
          <w:sz w:val="20"/>
        </w:rPr>
        <w:t>W załączeniu przesyłam kopie dokumentów potwierdzających moją sytuację oraz terminowe zgłoszenie pojazdu do organu.</w:t>
      </w:r>
    </w:p>
    <w:p/>
    <w:p/>
    <w:p>
      <w:r>
        <w:rPr>
          <w:b w:val="0"/>
          <w:sz w:val="20"/>
        </w:rPr>
        <w:t>Z poważaniem,</w:t>
      </w:r>
    </w:p>
    <w:p/>
    <w:p/>
    <w:p/>
    <w:p>
      <w:r>
        <w:rPr>
          <w:b w:val="0"/>
          <w:sz w:val="20"/>
        </w:rPr>
        <w:t>...........................................................</w:t>
      </w:r>
    </w:p>
    <w:p>
      <w:r>
        <w:rPr>
          <w:b w:val="0"/>
          <w:sz w:val="20"/>
        </w:rPr>
        <w:t>Podpis osoby składającej odwołanie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Miejsce i Data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https://dokumenty-pro.com/odwolanie-od-kary-za-nieprzerejestrowanie-samochodu-wzor/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odwolanie-od-kary-za-nieprzerejestrowanie-samochodu-wzor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