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ODWOŁANIE OD DECYZJI KURATORA OŚWIATY</w:t>
      </w:r>
    </w:p>
    <w:p/>
    <w:p/>
    <w:p>
      <w:r>
        <w:rPr>
          <w:b/>
          <w:sz w:val="20"/>
        </w:rPr>
        <w:t>Dane odwołującego: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PESEL/NIP: _____________________________________________________</w:t>
      </w:r>
    </w:p>
    <w:p>
      <w:r>
        <w:rPr>
          <w:b w:val="0"/>
          <w:sz w:val="20"/>
        </w:rPr>
        <w:t>Telefon kontaktowy: 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Kuratorium Oświaty w __________________________________________</w:t>
      </w:r>
    </w:p>
    <w:p>
      <w:r>
        <w:rPr>
          <w:b w:val="0"/>
          <w:sz w:val="20"/>
        </w:rPr>
        <w:t>Adres: _________________________________________________________</w:t>
      </w:r>
    </w:p>
    <w:p/>
    <w:p>
      <w:r>
        <w:rPr>
          <w:b w:val="0"/>
          <w:sz w:val="20"/>
        </w:rPr>
        <w:t>Miejsce: ____________________________    Data: ____________________________</w:t>
      </w:r>
    </w:p>
    <w:p/>
    <w:p/>
    <w:p>
      <w:pPr>
        <w:jc w:val="center"/>
      </w:pPr>
      <w:r>
        <w:rPr>
          <w:b/>
          <w:sz w:val="20"/>
        </w:rPr>
        <w:t>ODWOŁANIE</w:t>
      </w:r>
    </w:p>
    <w:p/>
    <w:p>
      <w:r>
        <w:rPr>
          <w:b w:val="0"/>
          <w:sz w:val="20"/>
        </w:rPr>
        <w:t>Na podstawie art. 127 ustawy z dnia 14 grudnia 2016 r. - Prawo oświatowe (Dz. U. z 2023 r. poz. 80 z późn. zm.) oraz innych obowiązujących przepisów prawa, niniejszym składam odwołanie od decyzji Kuratora Oświaty nr ______________________ z dnia ______________________, dotyczącej ___________________________.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</w:t>
      </w:r>
    </w:p>
    <w:p/>
    <w:p/>
    <w:p>
      <w:r>
        <w:rPr>
          <w:b/>
          <w:sz w:val="20"/>
        </w:rPr>
        <w:t>WNIOSEK:</w:t>
      </w:r>
    </w:p>
    <w:p>
      <w:r>
        <w:rPr>
          <w:b w:val="0"/>
          <w:sz w:val="20"/>
        </w:rPr>
        <w:t>Proszę o zmianę/uchylenie zaskarżonej decyzji oraz rozpatrzenie sprawy zgodnie z obowiązującymi przepisami prawa.</w:t>
      </w:r>
    </w:p>
    <w:p/>
    <w:p/>
    <w:p>
      <w:r>
        <w:rPr>
          <w:b/>
          <w:sz w:val="20"/>
        </w:rPr>
        <w:t>Podpis odwołującego:</w:t>
      </w:r>
    </w:p>
    <w:p>
      <w:r>
        <w:rPr>
          <w:b w:val="0"/>
          <w:sz w:val="20"/>
        </w:rPr>
        <w:t>_______________________________________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decyzji Kuratora Oświaty</w:t>
      </w:r>
    </w:p>
    <w:p>
      <w:r>
        <w:rPr>
          <w:b w:val="0"/>
          <w:sz w:val="20"/>
        </w:rPr>
        <w:t>2. ..............................................................................................................</w:t>
      </w:r>
    </w:p>
    <w:p>
      <w:r>
        <w:rPr>
          <w:b w:val="0"/>
          <w:sz w:val="20"/>
        </w:rPr>
        <w:t>3. ..............................................................................................................</w:t>
      </w:r>
    </w:p>
    <w:p/>
    <w:p/>
    <w:p>
      <w:r>
        <w:rPr>
          <w:b/>
          <w:sz w:val="20"/>
        </w:rPr>
        <w:t>Adres do korespondencji: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Telefon: ____________________________</w:t>
      </w:r>
    </w:p>
    <w:p>
      <w:r>
        <w:rPr>
          <w:b w:val="0"/>
          <w:sz w:val="20"/>
        </w:rPr>
        <w:t>E-mail: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https://dokumenty-pro.com/odwolanie-od-decyzji-kuratora-oswiaty-wzor/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dwolanie-od-decyzji-kuratora-oswiat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