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ODRZUCENIE REKLAMACJI</w:t>
      </w:r>
    </w:p>
    <w:p/>
    <w:p>
      <w:r>
        <w:rPr>
          <w:b/>
          <w:sz w:val="20"/>
        </w:rPr>
        <w:t>Dane Klienta składającego reklamację:</w:t>
      </w:r>
    </w:p>
    <w:p>
      <w:r>
        <w:rPr>
          <w:b w:val="0"/>
          <w:sz w:val="20"/>
        </w:rPr>
        <w:t>Imię i nazwisko / Firma : 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Nr telefonu / e-mail : _________________________________________________</w:t>
      </w:r>
    </w:p>
    <w:p/>
    <w:p>
      <w:r>
        <w:rPr>
          <w:b/>
          <w:sz w:val="20"/>
        </w:rPr>
        <w:t>Dane firmy:</w:t>
      </w:r>
    </w:p>
    <w:p>
      <w:r>
        <w:rPr>
          <w:b w:val="0"/>
          <w:sz w:val="20"/>
        </w:rPr>
        <w:t>Nazwa firmy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_________________________________________________________________</w:t>
      </w:r>
    </w:p>
    <w:p/>
    <w:p>
      <w:r>
        <w:rPr>
          <w:b w:val="0"/>
          <w:sz w:val="20"/>
        </w:rPr>
        <w:t>Miejsce : ________________________________    Numer pisma : ________________________________</w:t>
      </w:r>
    </w:p>
    <w:p/>
    <w:p>
      <w:r>
        <w:rPr>
          <w:b/>
          <w:sz w:val="20"/>
        </w:rPr>
        <w:t>Szanowni Państwo,</w:t>
      </w:r>
    </w:p>
    <w:p/>
    <w:p>
      <w:r>
        <w:rPr>
          <w:b w:val="0"/>
          <w:sz w:val="20"/>
        </w:rPr>
        <w:t>W odpowiedzi na zgłoszoną przez Państwa reklamację dotyczącą ______________________________________________________,</w:t>
      </w:r>
    </w:p>
    <w:p>
      <w:r>
        <w:rPr>
          <w:b w:val="0"/>
          <w:sz w:val="20"/>
        </w:rPr>
        <w:t>informujemy, że po dokładnym rozpatrzeniu sprawy, nie możemy uznać reklamacji za zasadną.</w:t>
      </w:r>
    </w:p>
    <w:p>
      <w:r>
        <w:rPr>
          <w:b w:val="0"/>
          <w:sz w:val="20"/>
        </w:rPr>
        <w:t>Powodem odrzucenia reklamacji jest brak podstaw do uznania roszczeń wynikających z gwarancji lub rękojmi,</w:t>
      </w:r>
    </w:p>
    <w:p>
      <w:r>
        <w:rPr>
          <w:b w:val="0"/>
          <w:sz w:val="20"/>
        </w:rPr>
        <w:t>a także stwierdzone okoliczności wskazujące, że zgłoszone wady nie wynikają z winy producenta lub sprzedawcy.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 w:val="0"/>
          <w:sz w:val="20"/>
        </w:rPr>
        <w:t>Pragniemy podkreślić, że decyzja o odrzuceniu reklamacji jest ostateczna, jednakże pozostajemy do Państwa dyspozycji w celu wyjaśnienia wszelkich wątpliwości oraz ewentualnego omówienia innych form rozwiązania sprawy.</w:t>
      </w:r>
    </w:p>
    <w:p/>
    <w:p>
      <w:r>
        <w:rPr>
          <w:b/>
          <w:sz w:val="20"/>
        </w:rPr>
        <w:t>Z poważaniem,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.....................................................</w:t>
              <w:br/>
              <w:t>(podpis osoby upoważnionej)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.....................................................</w:t>
              <w:br/>
              <w:t>(pieczątka firmowa)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Stanowisko 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https://dokumenty-pro.com/odrzucenie-reklamacji-wzor-/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odrzucenie-reklamacji-wzor-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