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NEGATYWNA OPINIA O PRACOWNIKU</w:t>
      </w:r>
    </w:p>
    <w:p/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 : ________________________________________________</w:t>
      </w:r>
    </w:p>
    <w:p>
      <w:r>
        <w:rPr>
          <w:b w:val="0"/>
          <w:sz w:val="20"/>
        </w:rPr>
        <w:t>Adres siedziby : ______________________________________________</w:t>
      </w:r>
    </w:p>
    <w:p>
      <w:r>
        <w:rPr>
          <w:b w:val="0"/>
          <w:sz w:val="20"/>
        </w:rPr>
        <w:t>NIP : ________________________________________________________</w:t>
      </w:r>
    </w:p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 : ____________________________________________</w:t>
      </w:r>
    </w:p>
    <w:p>
      <w:r>
        <w:rPr>
          <w:b w:val="0"/>
          <w:sz w:val="20"/>
        </w:rPr>
        <w:t>PESEL : ______________________________________________________</w:t>
      </w:r>
    </w:p>
    <w:p>
      <w:r>
        <w:rPr>
          <w:b w:val="0"/>
          <w:sz w:val="20"/>
        </w:rPr>
        <w:t>Stanowisko : _________________________________________________</w:t>
      </w:r>
    </w:p>
    <w:p>
      <w:r>
        <w:rPr>
          <w:b w:val="0"/>
          <w:sz w:val="20"/>
        </w:rPr>
        <w:t>Okres zatrudnienia : __________________________________________</w:t>
      </w:r>
    </w:p>
    <w:p/>
    <w:p>
      <w:r>
        <w:rPr>
          <w:b/>
          <w:sz w:val="20"/>
        </w:rPr>
        <w:t>W związku z zakończeniem stosunku pracy, niniejszym przedstawiam negatywną opinię dotyczącą pracy powyższego pracownika.</w:t>
      </w:r>
    </w:p>
    <w:p/>
    <w:p>
      <w:r>
        <w:rPr>
          <w:b/>
          <w:sz w:val="20"/>
        </w:rPr>
        <w:t>1. Wykonywanie obowiązków służbowych:</w:t>
      </w:r>
    </w:p>
    <w:p>
      <w:r>
        <w:rPr>
          <w:b w:val="0"/>
          <w:sz w:val="20"/>
        </w:rPr>
        <w:t>Pracownik nie wywiązywał się z powierzonych obowiązków w sposób rzetelny i terminowy. Liczne zaniedbania wpływały negatywnie na funkcjonowanie działu.</w:t>
      </w:r>
    </w:p>
    <w:p/>
    <w:p>
      <w:r>
        <w:rPr>
          <w:b/>
          <w:sz w:val="20"/>
        </w:rPr>
        <w:t>2. Dyscyplina pracy:</w:t>
      </w:r>
    </w:p>
    <w:p>
      <w:r>
        <w:rPr>
          <w:b w:val="0"/>
          <w:sz w:val="20"/>
        </w:rPr>
        <w:t>Częste spóźnienia oraz nieusprawiedliwione nieobecności miały wpływ na obniżenie efektywności zespołu.</w:t>
      </w:r>
    </w:p>
    <w:p/>
    <w:p>
      <w:r>
        <w:rPr>
          <w:b/>
          <w:sz w:val="20"/>
        </w:rPr>
        <w:t>3. Współpraca z zespołem:</w:t>
      </w:r>
    </w:p>
    <w:p>
      <w:r>
        <w:rPr>
          <w:b w:val="0"/>
          <w:sz w:val="20"/>
        </w:rPr>
        <w:t>Pracownik nie podejmował współpracy z innymi członkami zespołu, co utrudniało realizację wspólnych zadań.</w:t>
      </w:r>
    </w:p>
    <w:p/>
    <w:p>
      <w:r>
        <w:rPr>
          <w:b/>
          <w:sz w:val="20"/>
        </w:rPr>
        <w:t>4. Inne uwagi:</w:t>
      </w:r>
    </w:p>
    <w:p>
      <w:r>
        <w:rPr>
          <w:b w:val="0"/>
          <w:sz w:val="20"/>
        </w:rPr>
        <w:t>Pomimo wielokrotnych upomnień i prób poprawy, nie zaobserwowano znaczącej poprawy w wykonywaniu obowiązków.</w:t>
      </w:r>
    </w:p>
    <w:p/>
    <w:p>
      <w:r>
        <w:rPr>
          <w:b/>
          <w:sz w:val="20"/>
        </w:rPr>
        <w:t>Podsumowując, na podstawie powyższych stwierdzeń, ocena pracy pracownika jest negatywna i nie spełnia oczekiwań stawianych na zajmowanym stanowisku.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https://dokumenty-pro.com/negatywna-opinia-o-pracowniku-przyklad/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negatywna-opinia-o-pracowniku-przyklad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