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LIST POWITALNY W HOTELU</w:t>
      </w:r>
    </w:p>
    <w:p/>
    <w:p/>
    <w:p>
      <w:r>
        <w:rPr>
          <w:b/>
          <w:sz w:val="20"/>
        </w:rPr>
        <w:t>Szanowni Goście,</w:t>
      </w:r>
    </w:p>
    <w:p/>
    <w:p>
      <w:r>
        <w:rPr>
          <w:b w:val="0"/>
          <w:sz w:val="20"/>
        </w:rPr>
        <w:t>Z ogromną przyjemnością witamy Państwa w naszym hotelu. Mamy nadzieję, że pobyt u nas będzie dla Państwa czasem pełnym komfortu, relaksu i miłych wspomnień.</w:t>
      </w:r>
    </w:p>
    <w:p/>
    <w:p>
      <w:r>
        <w:rPr>
          <w:b w:val="0"/>
          <w:sz w:val="20"/>
        </w:rPr>
        <w:t>Dbamy o to, aby każdy detal Państwa pobytu spełniał najwyższe standardy jakości. Nasza obsługa jest do Państwa dyspozycji przez całą dobę, gotowa pomóc w każdej sprawie.</w:t>
      </w:r>
    </w:p>
    <w:p/>
    <w:p>
      <w:r>
        <w:rPr>
          <w:b/>
          <w:sz w:val="20"/>
        </w:rPr>
        <w:t>Informacje o hotelu:</w:t>
      </w:r>
    </w:p>
    <w:p>
      <w:r>
        <w:rPr>
          <w:b w:val="0"/>
          <w:sz w:val="20"/>
        </w:rPr>
        <w:t>• Recepcja: czynna 24 godziny na dobę.</w:t>
      </w:r>
    </w:p>
    <w:p>
      <w:r>
        <w:rPr>
          <w:b w:val="0"/>
          <w:sz w:val="20"/>
        </w:rPr>
        <w:t>• Śniadania serwowane są codziennie w godzinach 7:00 - 10:00 w restauracji hotelowej.</w:t>
      </w:r>
    </w:p>
    <w:p>
      <w:r>
        <w:rPr>
          <w:b w:val="0"/>
          <w:sz w:val="20"/>
        </w:rPr>
        <w:t>• Bezpłatne Wi-Fi dostępne na terenie całego hotelu.</w:t>
      </w:r>
    </w:p>
    <w:p>
      <w:r>
        <w:rPr>
          <w:b w:val="0"/>
          <w:sz w:val="20"/>
        </w:rPr>
        <w:t>• Parking dostępny dla gości hotelowych – prosimy o zgłoszenie potrzeby przy recepcji.</w:t>
      </w:r>
    </w:p>
    <w:p/>
    <w:p>
      <w:r>
        <w:rPr>
          <w:b/>
          <w:sz w:val="20"/>
        </w:rPr>
        <w:t>Regulamin pobytu:</w:t>
      </w:r>
    </w:p>
    <w:p>
      <w:r>
        <w:rPr>
          <w:b w:val="0"/>
          <w:sz w:val="20"/>
        </w:rPr>
        <w:t>Prosimy o zapoznanie się z regulaminem hotelu, który znajduje się w pokoju oraz na stronie internetowej hotelu. Zależy nam na zapewnieniu spokojnego i bezpiecznego pobytu wszystkim naszym Gościom.</w:t>
      </w:r>
    </w:p>
    <w:p/>
    <w:p>
      <w:r>
        <w:rPr>
          <w:b/>
          <w:sz w:val="20"/>
        </w:rPr>
        <w:t>Bezpieczeństwo:</w:t>
      </w:r>
    </w:p>
    <w:p>
      <w:r>
        <w:rPr>
          <w:b w:val="0"/>
          <w:sz w:val="20"/>
        </w:rPr>
        <w:t>W przypadku sytuacji awaryjnej prosimy o niezwłoczny kontakt z recepcją pod numerem telefonu dostępnym w pokoju. Prosimy również o przestrzeganie zasad bezpieczeństwa przeciwpożarowego.</w:t>
      </w:r>
    </w:p>
    <w:p/>
    <w:p>
      <w:r>
        <w:rPr>
          <w:b/>
          <w:sz w:val="20"/>
        </w:rPr>
        <w:t>Usługi dodatkowe:</w:t>
      </w:r>
    </w:p>
    <w:p>
      <w:r>
        <w:rPr>
          <w:b w:val="0"/>
          <w:sz w:val="20"/>
        </w:rPr>
        <w:t>Oferujemy szeroki zakres usług dodatkowych, takich jak masaże, wycieczki, wypożyczenie rowerów oraz transfery. W celu uzyskania szczegółowych informacji prosimy o kontakt z recepcją.</w:t>
      </w:r>
    </w:p>
    <w:p/>
    <w:p>
      <w:r>
        <w:rPr>
          <w:b w:val="0"/>
          <w:sz w:val="20"/>
        </w:rPr>
        <w:t>Dziękujemy, że wybrali Państwo nasz hotel. Życzymy udanego pobytu i miłych chwil spędzonych w naszym obiekcie oraz w pięknym otoczeniu.</w:t>
      </w:r>
    </w:p>
    <w:p/>
    <w:p/>
    <w:p>
      <w:r>
        <w:rPr>
          <w:b/>
          <w:sz w:val="20"/>
        </w:rPr>
        <w:t>Z poważaniem,</w:t>
      </w:r>
    </w:p>
    <w:p>
      <w:r>
        <w:rPr>
          <w:b w:val="0"/>
          <w:sz w:val="20"/>
        </w:rPr>
        <w:t>Zespół Hotelu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 Hotelu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Recepcjonista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https://dokumenty-pro.com/list-powitalny-w-hotelu/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powitalny-w-hotelu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