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LIST MOTYWACYJNY</w:t>
      </w:r>
    </w:p>
    <w:p/>
    <w:p/>
    <w:p>
      <w:r>
        <w:rPr>
          <w:b w:val="0"/>
          <w:sz w:val="20"/>
        </w:rPr>
        <w:t>Imię i Nazwisko Adresata</w:t>
      </w:r>
    </w:p>
    <w:p>
      <w:r>
        <w:rPr>
          <w:b w:val="0"/>
          <w:sz w:val="20"/>
        </w:rPr>
        <w:t>Stanowisko</w:t>
      </w:r>
    </w:p>
    <w:p>
      <w:r>
        <w:rPr>
          <w:b w:val="0"/>
          <w:sz w:val="20"/>
        </w:rPr>
        <w:t>Nazwa placówki</w:t>
      </w:r>
    </w:p>
    <w:p>
      <w:r>
        <w:rPr>
          <w:b w:val="0"/>
          <w:sz w:val="20"/>
        </w:rPr>
        <w:t>Adres placówki</w:t>
      </w:r>
    </w:p>
    <w:p/>
    <w:p/>
    <w:p>
      <w:r>
        <w:rPr>
          <w:b w:val="0"/>
          <w:sz w:val="20"/>
        </w:rPr>
        <w:t>Imię i Nazwisko</w:t>
      </w:r>
    </w:p>
    <w:p>
      <w:r>
        <w:rPr>
          <w:b w:val="0"/>
          <w:sz w:val="20"/>
        </w:rPr>
        <w:t>Adres</w:t>
      </w:r>
    </w:p>
    <w:p>
      <w:r>
        <w:rPr>
          <w:b w:val="0"/>
          <w:sz w:val="20"/>
        </w:rPr>
        <w:t>Telefon</w:t>
      </w:r>
    </w:p>
    <w:p>
      <w:r>
        <w:rPr>
          <w:b w:val="0"/>
          <w:sz w:val="20"/>
        </w:rPr>
        <w:t>E-mail</w:t>
      </w:r>
    </w:p>
    <w:p/>
    <w:p/>
    <w:p>
      <w:r>
        <w:rPr>
          <w:b w:val="0"/>
          <w:sz w:val="20"/>
        </w:rPr>
        <w:t>Miejsce : ____________________________    Data : ____________________________</w:t>
      </w:r>
    </w:p>
    <w:p/>
    <w:p/>
    <w:p>
      <w:r>
        <w:rPr>
          <w:b w:val="0"/>
          <w:sz w:val="20"/>
        </w:rPr>
        <w:t>Szanowni Państwo,</w:t>
      </w:r>
    </w:p>
    <w:p/>
    <w:p>
      <w:r>
        <w:rPr>
          <w:b w:val="0"/>
          <w:sz w:val="20"/>
        </w:rPr>
        <w:t>Zwracam się z uprzejmą prośbą o rozpatrzenie mojej kandydatury na stanowisko Terapeuty Zajęciowego w Państwa placówce. Jestem osobą zaangażowaną i odpowiedzialną, posiadającą odpowiednie kwalifikacje oraz doświadczenie potrzebne do wykonywania tego zawodu.</w:t>
      </w:r>
    </w:p>
    <w:p/>
    <w:p>
      <w:r>
        <w:rPr>
          <w:b w:val="0"/>
          <w:sz w:val="20"/>
        </w:rPr>
        <w:t>Posiadam wykształcenie kierunkowe oraz wymagane uprawnienia do pracy jako Terapeuta Zajęciowy. W trakcie mojej dotychczasowej pracy zdobyłem/łam umiejętności prowadzenia zajęć terapeutycznych, indywidualnego podejścia do pacjentów oraz pracy w zespole interdyscyplinarnym.</w:t>
      </w:r>
    </w:p>
    <w:p/>
    <w:p>
      <w:r>
        <w:rPr>
          <w:b w:val="0"/>
          <w:sz w:val="20"/>
        </w:rPr>
        <w:t>Praca na stanowisku Terapeuty Zajęciowego jest dla mnie nie tylko zawodem, ale także powołaniem. Chcę aktywnie wspierać rozwój i rehabilitację osób potrzebujących, przyczyniając się do poprawy ich jakości życia.</w:t>
      </w:r>
    </w:p>
    <w:p/>
    <w:p>
      <w:r>
        <w:rPr>
          <w:b w:val="0"/>
          <w:sz w:val="20"/>
        </w:rPr>
        <w:t>Doświadczenie zawodowe zdobywałem/łam m.in. w placówkach opiekuńczych oraz podczas praktyk, gdzie miałem/miałam okazję prowadzić różnorodne zajęcia terapeutyczne, dostosowane do indywidualnych potrzeb uczestników.</w:t>
      </w:r>
    </w:p>
    <w:p/>
    <w:p>
      <w:r>
        <w:rPr>
          <w:b w:val="0"/>
          <w:sz w:val="20"/>
        </w:rPr>
        <w:t>Jestem przekonany/a, że moje kwalifikacje oraz zaangażowanie pozwolą mi skutecznie realizować powierzone obowiązki. Chętnie spotkam się z Państwem podczas rozmowy kwalifikacyjnej, aby szerzej przedstawić swoją kandydaturę.</w:t>
      </w:r>
    </w:p>
    <w:p/>
    <w:p>
      <w:r>
        <w:rPr>
          <w:b w:val="0"/>
          <w:sz w:val="20"/>
        </w:rPr>
        <w:t>Z poważaniem,</w:t>
      </w:r>
    </w:p>
    <w:p/>
    <w:p/>
    <w:p/>
    <w:p/>
    <w:p>
      <w:r>
        <w:rPr>
          <w:b w:val="0"/>
          <w:sz w:val="20"/>
        </w:rPr>
        <w:t>__________________________________</w:t>
      </w:r>
    </w:p>
    <w:p>
      <w:r>
        <w:rPr>
          <w:b w:val="0"/>
          <w:sz w:val="20"/>
        </w:rPr>
        <w:t>Imię i Nazwisko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https://dokumenty-pro.com/list-motywacyjny-terapeuta-zajeciowy/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list-motywacyjny-terapeuta-zajeciowy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