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Imię i Nazwisko</w:t>
      </w:r>
    </w:p>
    <w:p>
      <w:r>
        <w:rPr>
          <w:b w:val="0"/>
          <w:sz w:val="20"/>
        </w:rPr>
        <w:t>Stanowisko</w:t>
      </w:r>
    </w:p>
    <w:p>
      <w:r>
        <w:rPr>
          <w:b w:val="0"/>
          <w:sz w:val="20"/>
        </w:rPr>
        <w:t>Nazwa firmy/organizacji</w:t>
      </w:r>
    </w:p>
    <w:p>
      <w:r>
        <w:rPr>
          <w:b w:val="0"/>
          <w:sz w:val="20"/>
        </w:rPr>
        <w:t>Adres</w:t>
      </w:r>
    </w:p>
    <w:p/>
    <w:p/>
    <w:p>
      <w:r>
        <w:rPr>
          <w:b/>
          <w:sz w:val="20"/>
        </w:rPr>
        <w:t>Miejscowość</w:t>
      </w:r>
    </w:p>
    <w:p/>
    <w:p/>
    <w:p>
      <w:pPr>
        <w:jc w:val="center"/>
      </w:pPr>
      <w:r>
        <w:rPr>
          <w:b/>
          <w:sz w:val="20"/>
        </w:rPr>
        <w:t>LIST MOTYWACYJNY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rozpatrzenie mojej kandydatury na stanowisko w ramach rekrutacji wewnętrznej. Jestem przekonany/przekonana, że moje kwalifikacje oraz doświadczenie pozwolą mi efektywnie realizować powierzone zadania.</w:t>
      </w:r>
    </w:p>
    <w:p/>
    <w:p>
      <w:r>
        <w:rPr>
          <w:b w:val="0"/>
          <w:sz w:val="20"/>
        </w:rPr>
        <w:t>Posiadam wieloletnie doświadczenie na obecnym stanowisku, gdzie zdobyłem/zdobyłam wiedzę i umiejętności niezbędne do wykonywania zadań na wyższym poziomie odpowiedzialności. W trakcie pracy wykazywałem/wykazywałam inicjatywę, zaangażowanie oraz zdolność do pracy w zespole, co przyczyniło się do realizacji wielu ważnych projektów.</w:t>
      </w:r>
    </w:p>
    <w:p/>
    <w:p>
      <w:r>
        <w:rPr>
          <w:b w:val="0"/>
          <w:sz w:val="20"/>
        </w:rPr>
        <w:t>Moim celem jest dalszy rozwój zawodowy oraz możliwość wniesienia wartości dodanej do Państwa zespołu poprzez wykorzystanie mojego potencjału i doświadczenia.</w:t>
      </w:r>
    </w:p>
    <w:p/>
    <w:p>
      <w:r>
        <w:rPr>
          <w:b w:val="0"/>
          <w:sz w:val="20"/>
        </w:rPr>
        <w:t>Będę wdzięczny/wdzięczna za pozytywne rozpatrzenie mojej kandydatury. Chętnie udzielę dodatkowych informacji podczas rozmowy kwalifikacyjnej.</w:t>
      </w:r>
    </w:p>
    <w:p/>
    <w:p/>
    <w:p>
      <w:r>
        <w:rPr>
          <w:b w:val="0"/>
          <w:sz w:val="20"/>
        </w:rPr>
        <w:t>Z poważaniem,</w:t>
      </w:r>
    </w:p>
    <w:p/>
    <w:p/>
    <w:p/>
    <w:p/>
    <w:p>
      <w:r>
        <w:rPr>
          <w:b/>
          <w:sz w:val="20"/>
        </w:rPr>
        <w:t>Imię i Nazwisko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https://dokumenty-pro.com/list-motywacyjny-rekrutacja-wewnetrzna-wzor/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list-motywacyjny-rekrutacja-wewnetrzna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