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Nazwa firmy / adres</w:t>
      </w:r>
    </w:p>
    <w:p>
      <w:r>
        <w:rPr>
          <w:b w:val="0"/>
          <w:sz w:val="20"/>
        </w:rPr>
        <w:t>Stanowisko osoby rekrutującej</w:t>
      </w:r>
    </w:p>
    <w:p>
      <w:r>
        <w:rPr>
          <w:b w:val="0"/>
          <w:sz w:val="20"/>
        </w:rPr>
        <w:t>Adres firmy</w:t>
      </w:r>
    </w:p>
    <w:p/>
    <w:p/>
    <w:p>
      <w:r>
        <w:rPr>
          <w:b w:val="0"/>
          <w:sz w:val="20"/>
        </w:rPr>
        <w:t>Miejscowość</w:t>
      </w:r>
    </w:p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Zgłaszam swoją kandydaturę na stanowisko Pomoc Kuchenna w Państwa firmie. Jestem osobą odpowiedzialną, sumienną i gotową do podjęcia pracy, która pozwoli mi rozwinąć umiejętności praktyczne oraz zdobyć doświadczenie w branży gastronomicznej.</w:t>
      </w:r>
    </w:p>
    <w:p/>
    <w:p>
      <w:r>
        <w:rPr>
          <w:b w:val="0"/>
          <w:sz w:val="20"/>
        </w:rPr>
        <w:t>Posiadam doświadczenie w pracach kuchennych, w tym przygotowywaniu składników, utrzymywaniu porządku na stanowisku pracy oraz współpracy z zespołem kucharzy. Jestem dyspozycyjna, szybko się uczę oraz potrafię pracować pod presją czasu, co jest niezbędne w środowisku gastronomicznym.</w:t>
      </w:r>
    </w:p>
    <w:p/>
    <w:p>
      <w:r>
        <w:rPr>
          <w:b w:val="0"/>
          <w:sz w:val="20"/>
        </w:rPr>
        <w:t>Wierzę, że moje zaangażowanie i chęć nauki będą wartościowym wsparciem dla Państwa zespołu. Jestem gotowa do pracy w różnych godzinach oraz do wykonywania zadań zgodnie z wymaganiami pracodawcy.</w:t>
      </w:r>
    </w:p>
    <w:p/>
    <w:p>
      <w:r>
        <w:rPr>
          <w:b w:val="0"/>
          <w:sz w:val="20"/>
        </w:rPr>
        <w:t>Bardzo chętnie omówię szczegóły mojej kandydatury podczas rozmowy kwalifikacyjnej. Dziękuję za poświęcony czas i rozpatrzenie mojego zgłoszenia.</w:t>
      </w:r>
    </w:p>
    <w:p/>
    <w:p/>
    <w:p>
      <w:r>
        <w:rPr>
          <w:b w:val="0"/>
          <w:sz w:val="20"/>
        </w:rPr>
        <w:t>Z poważaniem,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Telefon: ________________________________</w:t>
              <w:br/>
              <w:t>E-mail: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https://dokumenty-pro.com/list-motywacyjny-pomoc-kuchenna/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pomoc-kuchenn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