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Firma / Instytucja : _________________________________________</w:t>
      </w:r>
    </w:p>
    <w:p>
      <w:r>
        <w:rPr>
          <w:b/>
          <w:sz w:val="20"/>
        </w:rPr>
        <w:t>Osoba kontaktowa : ___________________________________________</w:t>
      </w:r>
    </w:p>
    <w:p>
      <w:r>
        <w:rPr>
          <w:b w:val="0"/>
          <w:sz w:val="20"/>
        </w:rPr>
        <w:t>Adres : 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Bewerbungsschreiben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mit großem Interesse habe ich Ihre Stellenanzeige gelesen und möchte mich hiermit um die ausgeschriebene Position bewerben.</w:t>
      </w:r>
    </w:p>
    <w:p/>
    <w:p>
      <w:r>
        <w:rPr>
          <w:b w:val="0"/>
          <w:sz w:val="20"/>
        </w:rPr>
        <w:t>Mein Name ist ____________________________ und ich verfüge über umfassende Erfahrungen und Qualifikationen, die mich für diese Position besonders geeignet machen.</w:t>
      </w:r>
    </w:p>
    <w:p/>
    <w:p>
      <w:r>
        <w:rPr>
          <w:b/>
          <w:sz w:val="20"/>
        </w:rPr>
        <w:t>Zu meinen Stärken zählen unter anderem:</w:t>
      </w:r>
    </w:p>
    <w:p>
      <w:r>
        <w:rPr>
          <w:b w:val="0"/>
          <w:sz w:val="20"/>
        </w:rPr>
        <w:t>- _______________________________</w:t>
      </w:r>
    </w:p>
    <w:p>
      <w:r>
        <w:rPr>
          <w:b w:val="0"/>
          <w:sz w:val="20"/>
        </w:rPr>
        <w:t>- _______________________________</w:t>
      </w:r>
    </w:p>
    <w:p>
      <w:r>
        <w:rPr>
          <w:b w:val="0"/>
          <w:sz w:val="20"/>
        </w:rPr>
        <w:t>- _______________________________</w:t>
      </w:r>
    </w:p>
    <w:p/>
    <w:p>
      <w:r>
        <w:rPr>
          <w:b w:val="0"/>
          <w:sz w:val="20"/>
        </w:rPr>
        <w:t>Ich arbeite selbstständig, verantwortungsbewusst und bin teamfähig. Zudem bringe ich hohe Motivation und Lernbereitschaft mit.</w:t>
      </w:r>
    </w:p>
    <w:p/>
    <w:p>
      <w:r>
        <w:rPr>
          <w:b w:val="0"/>
          <w:sz w:val="20"/>
        </w:rPr>
        <w:t>Die Möglichkeit, in Ihrem Unternehmen tätig zu werden, reizt mich besonders, weil ________________________________.</w:t>
      </w:r>
    </w:p>
    <w:p/>
    <w:p>
      <w:r>
        <w:rPr>
          <w:b w:val="0"/>
          <w:sz w:val="20"/>
        </w:rPr>
        <w:t>Gern möchte ich meine Fähigkeiten in einem persönlichen Gespräch näher erläutern und freue mich auf Ihre Einladung.</w:t>
      </w:r>
    </w:p>
    <w:p/>
    <w:p>
      <w:r>
        <w:rPr>
          <w:b w:val="0"/>
          <w:sz w:val="20"/>
        </w:rPr>
        <w:t>Mit freundlichen Grüßen,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</w:t>
      </w:r>
    </w:p>
    <w:p>
      <w:pPr>
        <w:jc w:val="center"/>
      </w:pPr>
      <w:r>
        <w:rPr>
          <w:b w:val="0"/>
          <w:sz w:val="20"/>
        </w:rPr>
        <w:t>Ihr Name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Telefon: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E-Mail: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https://dokumenty-pro.com/list-motywacyjny-po-niemiecku/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https://dokumenty-pro.com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dokumenty-pro.com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pro.com/list-motywacyjny-po-niemiecku/" TargetMode="External"/><Relationship Id="rId10" Type="http://schemas.openxmlformats.org/officeDocument/2006/relationships/hyperlink" Target="https://dokumenty-p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