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LIST MOTYWACYJNY</w:t>
      </w:r>
    </w:p>
    <w:p/>
    <w:p/>
    <w:p>
      <w:r>
        <w:rPr>
          <w:b/>
          <w:sz w:val="20"/>
        </w:rPr>
        <w:t>Imię i Nazwisko Kuratora Społecznego 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/>
          <w:sz w:val="20"/>
        </w:rPr>
        <w:t>Adres zamieszkania 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/>
          <w:sz w:val="20"/>
        </w:rPr>
        <w:t>Telefon kontaktowy :</w:t>
      </w:r>
    </w:p>
    <w:p>
      <w:r>
        <w:rPr>
          <w:b w:val="0"/>
          <w:sz w:val="20"/>
        </w:rPr>
        <w:t>__________________________________</w:t>
      </w:r>
    </w:p>
    <w:p/>
    <w:p>
      <w:r>
        <w:rPr>
          <w:b/>
          <w:sz w:val="20"/>
        </w:rPr>
        <w:t>Szanowni Państwo,</w:t>
      </w:r>
    </w:p>
    <w:p/>
    <w:p>
      <w:r>
        <w:rPr>
          <w:b w:val="0"/>
          <w:sz w:val="20"/>
        </w:rPr>
        <w:t>Zwracam się z uprzejmą prośbą o rozpatrzenie mojej kandydatury na stanowisko Kuratora Społecznego. Jestem osobą odpowiedzialną, sumienną oraz zaangażowaną w działania na rzecz społeczności lokalnej. Do moich atutów należą umiejętność pracy z ludźmi, empatia oraz znajomość przepisów prawa rodzinnego i opiekuńczego.</w:t>
      </w:r>
    </w:p>
    <w:p/>
    <w:p>
      <w:r>
        <w:rPr>
          <w:b/>
          <w:sz w:val="20"/>
        </w:rPr>
        <w:t>Wykształcenie i doświadczenie zawodowe 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 w:val="0"/>
          <w:sz w:val="20"/>
        </w:rPr>
        <w:t>Posiadam doświadczenie w pracy socjalnej oraz współpracy z instytucjami pomocy społecznej. Uczestniczyłem/am w licznych szkoleniach i kursach podnoszących moje kwalifikacje w zakresie pomocy rodzinie i osobom potrzebującym.</w:t>
      </w:r>
    </w:p>
    <w:p/>
    <w:p>
      <w:r>
        <w:rPr>
          <w:b/>
          <w:sz w:val="20"/>
        </w:rPr>
        <w:t>Motywacja do podjęcia pracy jako Kurator Społeczny 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 w:val="0"/>
          <w:sz w:val="20"/>
        </w:rPr>
        <w:t>Praca Kuratora Społecznego daje mi możliwość aktywnego wpływu na poprawę jakości życia osób znajdujących się w trudnej sytuacji. Chcę wykorzystać swoje umiejętności i wiedzę, aby skutecznie wspierać rodziny oraz pomagać w rozwiązywaniu ich problemów.</w:t>
      </w:r>
    </w:p>
    <w:p/>
    <w:p>
      <w:r>
        <w:rPr>
          <w:b w:val="0"/>
          <w:sz w:val="20"/>
        </w:rPr>
        <w:t>Będę wdzięczny/a za możliwość osobistego spotkania, podczas którego mogłabym/ mógłbym szerzej przedstawić swoją kandydaturę. Z góry dziękuję za poświęcony czas i rozważenie mojej aplikacji.</w:t>
      </w:r>
    </w:p>
    <w:p/>
    <w:p/>
    <w:p>
      <w:r>
        <w:rPr>
          <w:b/>
          <w:sz w:val="20"/>
        </w:rPr>
        <w:t>Z poważaniem,</w:t>
      </w:r>
    </w:p>
    <w:p/>
    <w:p/>
    <w:p/>
    <w:p>
      <w:r>
        <w:rPr>
          <w:b w:val="0"/>
          <w:sz w:val="20"/>
        </w:rPr>
        <w:t>_______________________________</w:t>
      </w:r>
    </w:p>
    <w:p>
      <w:r>
        <w:rPr>
          <w:b w:val="0"/>
          <w:sz w:val="20"/>
        </w:rPr>
        <w:t>Podpis</w:t>
      </w:r>
    </w:p>
    <w:p/>
    <w:p/>
    <w:p>
      <w:r>
        <w:rPr>
          <w:b w:val="0"/>
          <w:sz w:val="20"/>
        </w:rPr>
        <w:t>Miejsce,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  <w:t>Telefon kontaktowy: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  <w:t>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  <w:t>Adres e-mail: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  <w:t>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https://dokumenty-pro.com/list-motywacyjny-kurator-spoleczny/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https://dokumenty-pro.com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dokumenty-pro.com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pro.com/list-motywacyjny-kurator-spoleczny/" TargetMode="External"/><Relationship Id="rId10" Type="http://schemas.openxmlformats.org/officeDocument/2006/relationships/hyperlink" Target="https://dokumenty-p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