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Imię i nazwisko:</w:t>
      </w:r>
    </w:p>
    <w:p>
      <w:r>
        <w:rPr>
          <w:b/>
          <w:sz w:val="20"/>
        </w:rPr>
        <w:t>Adres:</w:t>
      </w:r>
    </w:p>
    <w:p>
      <w:r>
        <w:rPr>
          <w:b/>
          <w:sz w:val="20"/>
        </w:rPr>
        <w:t>Telefon:</w:t>
      </w:r>
    </w:p>
    <w:p>
      <w:r>
        <w:rPr>
          <w:b/>
          <w:sz w:val="20"/>
        </w:rPr>
        <w:t>E-mail: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Dyrekcja Żłobka _____________________________</w:t>
      </w:r>
    </w:p>
    <w:p>
      <w:r>
        <w:rPr>
          <w:b w:val="0"/>
          <w:sz w:val="20"/>
        </w:rPr>
        <w:t>Adres żłobka: _________________________________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 ogromnym zainteresowaniem zgłaszam swoją kandydaturę na stanowisko opiekuna w żłobku. Pomimo braku doświadczenia zawodowego w tej branży, jestem osobą odpowiedzialną, cierpliwą oraz pełną entuzjazmu do pracy z dziećmi. Wierzę, że moje zaangażowanie oraz chęć ciągłego rozwoju pozwolą mi skutecznie realizować powierzone obowiązki.</w:t>
      </w:r>
    </w:p>
    <w:p/>
    <w:p>
      <w:r>
        <w:rPr>
          <w:b w:val="0"/>
          <w:sz w:val="20"/>
        </w:rPr>
        <w:t>Jestem przekonana/przekonany, że praca z najmłodszymi wymaga przede wszystkim empatii, uważnej obserwacji oraz umiejętności tworzenia bezpiecznej i przyjaznej atmosfery. Choć nie posiadam formalnego doświadczenia, chętnie uczestniczyłam/uczestniczyłem w zajęciach wolontariackich oraz kursach z zakresu opieki nad dziećmi, które pozwoliły mi zdobyć podstawową wiedzę niezbędną do wykonywania tej pracy.</w:t>
      </w:r>
    </w:p>
    <w:p/>
    <w:p>
      <w:r>
        <w:rPr>
          <w:b w:val="0"/>
          <w:sz w:val="20"/>
        </w:rPr>
        <w:t>Jestem osobą komunikatywną, otwartą na współpracę i szybko uczącą się nowych rzeczy. Moim celem jest stworzenie dzieciom warunków sprzyjających ich wszechstronnemu rozwojowi oraz zapewnienie im poczucia bezpieczeństwa i akceptacji.</w:t>
      </w:r>
    </w:p>
    <w:p/>
    <w:p>
      <w:r>
        <w:rPr>
          <w:b w:val="0"/>
          <w:sz w:val="20"/>
        </w:rPr>
        <w:t>Bardzo chciałabym/chciałbym dołączyć do Państwa zespołu i mieć możliwość zdobywania doświadczenia w profesjonalnym środowisku. Liczę na możliwość spotkania i omówienia mojej kandydatury osobiście.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https://dokumenty-pro.com/list-motywacyjny-do-pracy-w-zlobku-bez-doswiadczenia/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do-pracy-w-zlobku-bez-doswiadczeni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