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Do:</w:t>
      </w:r>
    </w:p>
    <w:p>
      <w:r>
        <w:rPr>
          <w:b w:val="0"/>
          <w:sz w:val="20"/>
        </w:rPr>
        <w:t>Dyrektor Muzeum _______________________________</w:t>
      </w:r>
    </w:p>
    <w:p>
      <w:r>
        <w:rPr>
          <w:b w:val="0"/>
          <w:sz w:val="20"/>
        </w:rPr>
        <w:t>ul. ___________________________________________</w:t>
      </w:r>
    </w:p>
    <w:p>
      <w:r>
        <w:rPr>
          <w:b w:val="0"/>
          <w:sz w:val="20"/>
        </w:rPr>
        <w:t>Kod pocztowy i miejscowość: ____________________</w:t>
      </w:r>
    </w:p>
    <w:p/>
    <w:p/>
    <w:p>
      <w:pPr>
        <w:jc w:val="center"/>
      </w:pPr>
      <w:r>
        <w:rPr>
          <w:b/>
          <w:sz w:val="20"/>
        </w:rPr>
        <w:t>LIST MOTYWACYJNY</w:t>
      </w:r>
    </w:p>
    <w:p/>
    <w:p/>
    <w:p>
      <w:r>
        <w:rPr>
          <w:b w:val="0"/>
          <w:sz w:val="20"/>
        </w:rPr>
        <w:t>Imię i nazwisko : __________________________________________</w:t>
      </w:r>
    </w:p>
    <w:p>
      <w:r>
        <w:rPr>
          <w:b w:val="0"/>
          <w:sz w:val="20"/>
        </w:rPr>
        <w:t>Adres zamieszkania : _______________________________________</w:t>
      </w:r>
    </w:p>
    <w:p>
      <w:r>
        <w:rPr>
          <w:b w:val="0"/>
          <w:sz w:val="20"/>
        </w:rPr>
        <w:t>Telefon : _________________________________________________</w:t>
      </w:r>
    </w:p>
    <w:p>
      <w:r>
        <w:rPr>
          <w:b w:val="0"/>
          <w:sz w:val="20"/>
        </w:rPr>
        <w:t>E-mail : _________________________________________________</w:t>
      </w:r>
    </w:p>
    <w:p/>
    <w:p/>
    <w:p>
      <w:r>
        <w:rPr>
          <w:b w:val="0"/>
          <w:sz w:val="20"/>
        </w:rPr>
        <w:t>Szanowni Państwo,</w:t>
      </w:r>
    </w:p>
    <w:p/>
    <w:p>
      <w:r>
        <w:rPr>
          <w:b w:val="0"/>
          <w:sz w:val="20"/>
        </w:rPr>
        <w:t>Zwracam się z uprzejmą prośbą o rozpatrzenie mojej kandydatury na stanowisko w Państwa muzeum. Jestem przekonany/a, że moje kwalifikacje i doświadczenie pozwolą mi skutecznie realizować powierzone obowiązki oraz przyczynią się do rozwoju placówki.</w:t>
      </w:r>
    </w:p>
    <w:p/>
    <w:p/>
    <w:p>
      <w:r>
        <w:rPr>
          <w:b w:val="0"/>
          <w:sz w:val="20"/>
        </w:rPr>
        <w:t>Posiadam wykształcenie ____________________________ oraz doświadczenie w pracy muzealnej, które zdobyłem/am podczas _______________________________. Jestem osobą skrupulatną, odpowiedzialną oraz zaangażowaną w wykonywane zadania.</w:t>
      </w:r>
    </w:p>
    <w:p/>
    <w:p/>
    <w:p>
      <w:r>
        <w:rPr>
          <w:b w:val="0"/>
          <w:sz w:val="20"/>
        </w:rPr>
        <w:t>Moja motywacja do pracy w muzeum wynika z pasji do historii i kultury oraz chęci dzielenia się wiedzą z innymi. Wierzę, że moja postawa oraz umiejętności przyczynią się do podniesienia atrakcyjności wystaw oraz pozytywnego odbioru muzeum przez odwiedzających.</w:t>
      </w:r>
    </w:p>
    <w:p/>
    <w:p/>
    <w:p>
      <w:r>
        <w:rPr>
          <w:b w:val="0"/>
          <w:sz w:val="20"/>
        </w:rPr>
        <w:t>W pracy cechuje mnie dobra organizacja, komunikatywność oraz umiejętność pracy w zespole. Jestem otwarty/a na nowe wyzwania i gotowy/a do ciągłego doskonalenia swoich kompetencji.</w:t>
      </w:r>
    </w:p>
    <w:p/>
    <w:p/>
    <w:p>
      <w:r>
        <w:rPr>
          <w:b w:val="0"/>
          <w:sz w:val="20"/>
        </w:rPr>
        <w:t>Będę wdzięczny/a za możliwość zaprezentowania mojej kandydatury podczas rozmowy kwalifikacyjnej. Dziękuję za poświęcony czas i rozpatrzenie mojej aplikacji.</w:t>
      </w:r>
    </w:p>
    <w:p/>
    <w:p/>
    <w:p>
      <w:r>
        <w:rPr>
          <w:b w:val="0"/>
          <w:sz w:val="20"/>
        </w:rPr>
        <w:t>Z poważaniem,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___________________________________</w:t>
      </w:r>
    </w:p>
    <w:p>
      <w:pPr>
        <w:jc w:val="center"/>
      </w:pPr>
      <w:r>
        <w:rPr>
          <w:b w:val="0"/>
          <w:sz w:val="20"/>
        </w:rPr>
        <w:t>(podpis)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https://dokumenty-pro.com/list-motywacyjny-do-muzeum/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list-motywacyjny-do-muzeum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