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/>
          <w:sz w:val="20"/>
        </w:rPr>
        <w:t>Adresat:</w:t>
      </w:r>
    </w:p>
    <w:p>
      <w:r>
        <w:rPr>
          <w:b w:val="0"/>
          <w:sz w:val="20"/>
        </w:rPr>
        <w:t>Agencja Restrukturyzacji i Modernizacji Rolnictwa</w:t>
      </w:r>
    </w:p>
    <w:p>
      <w:r>
        <w:rPr>
          <w:b w:val="0"/>
          <w:sz w:val="20"/>
        </w:rPr>
        <w:t>Oddział Regionalny ARiMR</w:t>
      </w:r>
    </w:p>
    <w:p>
      <w:r>
        <w:rPr>
          <w:b w:val="0"/>
          <w:sz w:val="20"/>
        </w:rPr>
        <w:t>ul. _______________________________</w:t>
      </w:r>
    </w:p>
    <w:p>
      <w:r>
        <w:rPr>
          <w:b w:val="0"/>
          <w:sz w:val="20"/>
        </w:rPr>
        <w:t>Kod pocztowy i miejscowość: _______________________________</w:t>
      </w:r>
    </w:p>
    <w:p/>
    <w:p/>
    <w:p>
      <w:r>
        <w:rPr>
          <w:b/>
          <w:sz w:val="20"/>
        </w:rPr>
        <w:t>Dane nadawcy:</w:t>
      </w:r>
    </w:p>
    <w:p>
      <w:r>
        <w:rPr>
          <w:b w:val="0"/>
          <w:sz w:val="20"/>
        </w:rPr>
        <w:t>Imię i nazwisko: _______________________________</w:t>
      </w:r>
    </w:p>
    <w:p>
      <w:r>
        <w:rPr>
          <w:b w:val="0"/>
          <w:sz w:val="20"/>
        </w:rPr>
        <w:t>Adres zamieszkania: _______________________________</w:t>
      </w:r>
    </w:p>
    <w:p>
      <w:r>
        <w:rPr>
          <w:b w:val="0"/>
          <w:sz w:val="20"/>
        </w:rPr>
        <w:t>Telefon: _______________________________</w:t>
      </w:r>
    </w:p>
    <w:p>
      <w:r>
        <w:rPr>
          <w:b w:val="0"/>
          <w:sz w:val="20"/>
        </w:rPr>
        <w:t>E-mail: _______________________________</w:t>
      </w:r>
    </w:p>
    <w:p/>
    <w:p/>
    <w:p>
      <w:r>
        <w:rPr>
          <w:b/>
          <w:sz w:val="20"/>
        </w:rPr>
        <w:t>Dotyczy:</w:t>
      </w:r>
    </w:p>
    <w:p>
      <w:r>
        <w:rPr>
          <w:b w:val="0"/>
          <w:sz w:val="20"/>
        </w:rPr>
        <w:t>wniosku o przyznanie pomocy w ramach Programu Rozwoju Obszarów Wiejskich</w:t>
      </w:r>
    </w:p>
    <w:p>
      <w:r>
        <w:rPr>
          <w:b w:val="0"/>
          <w:sz w:val="20"/>
        </w:rPr>
        <w:t>na działanie 6.1 „Wsparcie inwestycji w gospodarstwach rolnych”</w:t>
      </w:r>
    </w:p>
    <w:p>
      <w:r>
        <w:rPr>
          <w:b w:val="0"/>
          <w:sz w:val="20"/>
        </w:rPr>
        <w:t>...............................................................</w:t>
      </w:r>
    </w:p>
    <w:p/>
    <w:p/>
    <w:p>
      <w:r>
        <w:rPr>
          <w:b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rozpatrzenie mojego wniosku o przyznanie pomocy finansowej w ramach programu wsparcia inwestycji w gospodarstwach rolnych. Jestem zainteresowany/a realizacją inwestycji mającej na celu rozwój i modernizację mojego gospodarstwa rolnego.</w:t>
      </w:r>
    </w:p>
    <w:p/>
    <w:p>
      <w:r>
        <w:rPr>
          <w:b w:val="0"/>
          <w:sz w:val="20"/>
        </w:rPr>
        <w:t>Posiadam odpowiednie kwalifikacje oraz doświadczenie w prowadzeniu gospodarstwa, które pozwolą mi na efektywne i zgodne z przeznaczeniem wykorzystanie przyznanych środków. Realizacja inwestycji przyczyni się do zwiększenia produkcji rolnej, poprawy warunków pracy oraz ochrony środowiska naturalnego.</w:t>
      </w:r>
    </w:p>
    <w:p/>
    <w:p>
      <w:r>
        <w:rPr>
          <w:b w:val="0"/>
          <w:sz w:val="20"/>
        </w:rPr>
        <w:t>W załączeniu przesyłam wszelkie niezbędne dokumenty wymagane do rozpatrzenia mojego wniosku. Zapewniam, że wszystkie informacje zawarte w dokumentacji są zgodne z prawdą.</w:t>
      </w:r>
    </w:p>
    <w:p/>
    <w:p>
      <w:r>
        <w:rPr>
          <w:b w:val="0"/>
          <w:sz w:val="20"/>
        </w:rPr>
        <w:t>Będę wdzięczny/a za pozytywne rozpatrzenie mojej prośby. W razie potrzeby pozostaję do dyspozycji w celu udzielenia dodatkowych informacji.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Podpis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Miejscowość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 kontaktowy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E-mail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https://dokumenty-pro.com/list-motywacyjny-do-arimr/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motywacyjny-do-arim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