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Imię i nazwisko adresata</w:t>
      </w:r>
    </w:p>
    <w:p>
      <w:r>
        <w:rPr>
          <w:b w:val="0"/>
          <w:sz w:val="20"/>
        </w:rPr>
        <w:t>Stanowisko</w:t>
      </w:r>
    </w:p>
    <w:p>
      <w:r>
        <w:rPr>
          <w:b w:val="0"/>
          <w:sz w:val="20"/>
        </w:rPr>
        <w:t>Nazwa instytucji</w:t>
      </w:r>
    </w:p>
    <w:p>
      <w:r>
        <w:rPr>
          <w:b w:val="0"/>
          <w:sz w:val="20"/>
        </w:rPr>
        <w:t>Adres</w:t>
      </w:r>
    </w:p>
    <w:p/>
    <w:p/>
    <w:p>
      <w:r>
        <w:rPr>
          <w:b w:val="0"/>
          <w:sz w:val="20"/>
        </w:rPr>
        <w:t>Miejscowość: ____________________________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 wielkim entuzjazmem zgłaszam swoją kandydaturę na stanowisko bibliotekarza w Państwa instytucji. Pomimo braku doświadczenia zawodowego, jestem osobą zaangażowaną, odpowiedzialną oraz chętną do nauki i rozwoju w dziedzinie bibliotekarstwa.</w:t>
      </w:r>
    </w:p>
    <w:p/>
    <w:p>
      <w:r>
        <w:rPr>
          <w:b w:val="0"/>
          <w:sz w:val="20"/>
        </w:rPr>
        <w:t>Podczas mojej edukacji zdobyłem/łam wiedzę teoretyczną z zakresu organizacji i funkcjonowania bibliotek, katalogowania zbiorów oraz obsługi czytelników. Posiadam dobre umiejętności informatyczne, w tym obsługę programów bibliotecznych i wyszukiwanie informacji.</w:t>
      </w:r>
    </w:p>
    <w:p/>
    <w:p>
      <w:r>
        <w:rPr>
          <w:b w:val="0"/>
          <w:sz w:val="20"/>
        </w:rPr>
        <w:t>Jestem osobą dokładną, systematyczną i komunikatywną, co pozwoli mi skutecznie wspierać pracę zespołu bibliotecznego oraz zapewnić wysoką jakość obsługi czytelników. Chętnie podejmę się wszelkich szkoleń i dodatkowych obowiązków, aby rozwijać się w tym zawodzie.</w:t>
      </w:r>
    </w:p>
    <w:p/>
    <w:p>
      <w:r>
        <w:rPr>
          <w:b w:val="0"/>
          <w:sz w:val="20"/>
        </w:rPr>
        <w:t>Wierzę, że moje zaangażowanie oraz motywacja do pracy pozwolą mi sprostać wymaganiom stawianym na stanowisku bibliotekarza. Będę wdzięczny/na za możliwość spotkania i omówienia mojej kandydatury.</w:t>
      </w:r>
    </w:p>
    <w:p/>
    <w:p>
      <w:r>
        <w:rPr>
          <w:b w:val="0"/>
          <w:sz w:val="20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Telefon: 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E-mail: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https://dokumenty-pro.com/list-motywacyjny-bibliotekarz-bez-doswiadczenia/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bibliotekarz-bez-doswiadczeni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