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LIST DO NAUCZYCIELA</w:t>
      </w:r>
    </w:p>
    <w:p/>
    <w:p/>
    <w:p>
      <w:r>
        <w:rPr>
          <w:b/>
          <w:sz w:val="22"/>
        </w:rPr>
        <w:t>Dane nadawcy: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</w:t>
      </w:r>
    </w:p>
    <w:p/>
    <w:p>
      <w:r>
        <w:rPr>
          <w:b/>
          <w:sz w:val="22"/>
        </w:rPr>
        <w:t>Dane odbiorcy:</w:t>
      </w:r>
    </w:p>
    <w:p>
      <w:r>
        <w:rPr>
          <w:b w:val="0"/>
          <w:sz w:val="22"/>
        </w:rPr>
        <w:t>Imię i nazwisko nauczyciela: _________________________________________________</w:t>
      </w:r>
    </w:p>
    <w:p>
      <w:r>
        <w:rPr>
          <w:b w:val="0"/>
          <w:sz w:val="22"/>
        </w:rPr>
        <w:t>Stanowisko: _________________________________________________________________</w:t>
      </w:r>
    </w:p>
    <w:p>
      <w:r>
        <w:rPr>
          <w:b w:val="0"/>
          <w:sz w:val="22"/>
        </w:rPr>
        <w:t>Nazwa szkoły: _______________________________________________________________</w:t>
      </w:r>
    </w:p>
    <w:p>
      <w:r>
        <w:rPr>
          <w:b w:val="0"/>
          <w:sz w:val="22"/>
        </w:rPr>
        <w:t>Adres szkoły: _______________________________________________________________</w:t>
      </w:r>
    </w:p>
    <w:p/>
    <w:p/>
    <w:p>
      <w:r>
        <w:rPr>
          <w:b w:val="0"/>
          <w:sz w:val="22"/>
        </w:rPr>
        <w:t>Szanowny Panie/Pani,</w:t>
      </w:r>
    </w:p>
    <w:p/>
    <w:p>
      <w:r>
        <w:rPr>
          <w:b w:val="0"/>
          <w:sz w:val="22"/>
        </w:rPr>
        <w:t>Niniejszym zwracam się z uprzejmą prośbą/oświadczeniem dotyczącym … (tu wpisz treść listu).</w:t>
      </w:r>
    </w:p>
    <w:p/>
    <w:p>
      <w:r>
        <w:rPr>
          <w:b w:val="0"/>
          <w:sz w:val="22"/>
        </w:rPr>
        <w:t>(W dalszej części listu należy szczegółowo opisać sprawę lub powód pisania listu, z zachowaniem formalnego i uprzejmego tonu.)</w:t>
      </w:r>
    </w:p>
    <w:p/>
    <w:p/>
    <w:p/>
    <w:p>
      <w:r>
        <w:rPr>
          <w:b w:val="0"/>
          <w:sz w:val="22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..........................................................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(podpis nadawcy)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https://dokumenty-pro.com/list-do-nauczyciela/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do-nauczyciela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