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WYPowiedzenie UMOWY NAJMU MIESZKANIA</w:t>
      </w:r>
    </w:p>
    <w:p/>
    <w:p/>
    <w:p>
      <w:r>
        <w:rPr>
          <w:b/>
          <w:sz w:val="20"/>
        </w:rPr>
        <w:t>Dane Najemcy: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Adres zamieszkania: ______________________________________________</w:t>
      </w:r>
    </w:p>
    <w:p>
      <w:r>
        <w:rPr>
          <w:b w:val="0"/>
          <w:sz w:val="20"/>
        </w:rPr>
        <w:t>Telefon: _________________________________________________________</w:t>
      </w:r>
    </w:p>
    <w:p>
      <w:r>
        <w:rPr>
          <w:b w:val="0"/>
          <w:sz w:val="20"/>
        </w:rPr>
        <w:t>E-mail: ___________________________________________________________</w:t>
      </w:r>
    </w:p>
    <w:p/>
    <w:p>
      <w:r>
        <w:rPr>
          <w:b/>
          <w:sz w:val="20"/>
        </w:rPr>
        <w:t>Dane Wynajmującego:</w:t>
      </w:r>
    </w:p>
    <w:p>
      <w:r>
        <w:rPr>
          <w:b w:val="0"/>
          <w:sz w:val="20"/>
        </w:rPr>
        <w:t>Imię i nazwisko / nazwa firmy: ____________________________________</w:t>
      </w:r>
    </w:p>
    <w:p>
      <w:r>
        <w:rPr>
          <w:b w:val="0"/>
          <w:sz w:val="20"/>
        </w:rPr>
        <w:t>Adres zamieszkania / siedziby: ____________________________________</w:t>
      </w:r>
    </w:p>
    <w:p>
      <w:r>
        <w:rPr>
          <w:b w:val="0"/>
          <w:sz w:val="20"/>
        </w:rPr>
        <w:t>Telefon: _________________________________________________________</w:t>
      </w:r>
    </w:p>
    <w:p>
      <w:r>
        <w:rPr>
          <w:b w:val="0"/>
          <w:sz w:val="20"/>
        </w:rPr>
        <w:t>E-mail: ___________________________________________________________</w:t>
      </w:r>
    </w:p>
    <w:p/>
    <w:p>
      <w:r>
        <w:rPr>
          <w:b/>
          <w:sz w:val="20"/>
        </w:rPr>
        <w:t>Adres wynajmowanego mieszkania: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/>
          <w:sz w:val="20"/>
        </w:rPr>
        <w:t>OŚWIADCZENIE O WYPOWIEDZENIU UMOWY NAJMU</w:t>
      </w:r>
    </w:p>
    <w:p>
      <w:r>
        <w:rPr>
          <w:b w:val="0"/>
          <w:sz w:val="20"/>
        </w:rPr>
        <w:t>Niniejszym wypowiadam umowę najmu mieszkania zawartą z Wynajmującym na wyżej wskazany adres, obowiązującą od ________________________. Wypowiedzenie następuje z zachowaniem ustawowego okresu wypowiedzenia wynoszącego jeden miesiąc i obowiązuje do dnia ____________________.</w:t>
      </w:r>
    </w:p>
    <w:p/>
    <w:p>
      <w:r>
        <w:rPr>
          <w:b w:val="0"/>
          <w:sz w:val="20"/>
        </w:rPr>
        <w:t>Proszę o potwierdzenie przyjęcia niniejszego wypowiedzenia oraz ustalenie terminu zwrotu mieszkania i rozliczenia kaucji.</w:t>
      </w:r>
    </w:p>
    <w:p/>
    <w:p/>
    <w:p>
      <w:r>
        <w:rPr>
          <w:b w:val="0"/>
          <w:sz w:val="20"/>
        </w:rPr>
        <w:t>Oświadczam, że zapoznałem/-am się z warunkami umowy najmu oraz postanowieniami Kodeksu cywilnego dotyczącymi najmu.</w:t>
      </w:r>
    </w:p>
    <w:p/>
    <w:p/>
    <w:p/>
    <w:p>
      <w:r>
        <w:rPr>
          <w:b w:val="0"/>
          <w:sz w:val="20"/>
        </w:rPr>
        <w:t>Miejsce: ______________________________________</w:t>
      </w:r>
    </w:p>
    <w:p>
      <w:r>
        <w:rPr>
          <w:b w:val="0"/>
          <w:sz w:val="20"/>
        </w:rPr>
        <w:t>Data: 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Najemcy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Wynajmującego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https://dokumenty-pro.com/kundigung-mieszkania-wzor/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kundigung-mieszkania-wzor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