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KOSZTORYS NAPRAWY SAMOCHODU</w:t>
      </w:r>
    </w:p>
    <w:p/>
    <w:p/>
    <w:p>
      <w:r>
        <w:rPr>
          <w:b/>
          <w:sz w:val="20"/>
        </w:rPr>
        <w:t>Dane klienta:</w:t>
      </w:r>
    </w:p>
    <w:p>
      <w:r>
        <w:rPr>
          <w:b w:val="0"/>
          <w:sz w:val="20"/>
        </w:rPr>
        <w:t>Imię i nazwisko / Firma : 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>
      <w:r>
        <w:rPr>
          <w:b/>
          <w:sz w:val="20"/>
        </w:rPr>
        <w:t>Dane pojazdu:</w:t>
      </w:r>
    </w:p>
    <w:p>
      <w:r>
        <w:rPr>
          <w:b w:val="0"/>
          <w:sz w:val="20"/>
        </w:rPr>
        <w:t>Marka i model : _________________________________________________________</w:t>
      </w:r>
    </w:p>
    <w:p>
      <w:r>
        <w:rPr>
          <w:b w:val="0"/>
          <w:sz w:val="20"/>
        </w:rPr>
        <w:t>Numer rejestracyjny : ___________________________________________________</w:t>
      </w:r>
    </w:p>
    <w:p>
      <w:r>
        <w:rPr>
          <w:b w:val="0"/>
          <w:sz w:val="20"/>
        </w:rPr>
        <w:t>Rok produkcji : __________________________________________________________</w:t>
      </w:r>
    </w:p>
    <w:p>
      <w:r>
        <w:rPr>
          <w:b w:val="0"/>
          <w:sz w:val="20"/>
        </w:rPr>
        <w:t>Numer VIN : _____________________________________________________________</w:t>
      </w:r>
    </w:p>
    <w:p/>
    <w:p>
      <w:r>
        <w:rPr>
          <w:b/>
          <w:sz w:val="20"/>
        </w:rPr>
        <w:t>Opis uszkodzeń: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Szczegółowy kosztorys naprawy: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LP.</w:t>
            </w:r>
          </w:p>
        </w:tc>
        <w:tc>
          <w:tcPr>
            <w:tcW w:type="dxa" w:w="1994"/>
          </w:tcPr>
          <w:p>
            <w:r>
              <w:t>Nazwa części / usługi</w:t>
            </w:r>
          </w:p>
        </w:tc>
        <w:tc>
          <w:tcPr>
            <w:tcW w:type="dxa" w:w="1994"/>
          </w:tcPr>
          <w:p>
            <w:r>
              <w:t>Ilość</w:t>
            </w:r>
          </w:p>
        </w:tc>
        <w:tc>
          <w:tcPr>
            <w:tcW w:type="dxa" w:w="1994"/>
          </w:tcPr>
          <w:p>
            <w:r>
              <w:t>Cena jedn. (PLN)</w:t>
            </w:r>
          </w:p>
        </w:tc>
        <w:tc>
          <w:tcPr>
            <w:tcW w:type="dxa" w:w="1994"/>
          </w:tcPr>
          <w:p>
            <w:r>
              <w:t>Wartość (PLN)</w:t>
            </w:r>
          </w:p>
        </w:tc>
      </w:tr>
      <w:tr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2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3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4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5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0"/>
        </w:rPr>
        <w:t>Podsumowanie kosztów:</w:t>
      </w:r>
    </w:p>
    <w:p>
      <w:r>
        <w:rPr>
          <w:b w:val="0"/>
          <w:sz w:val="20"/>
        </w:rPr>
        <w:t>Razem wartość części: _________________ PLN</w:t>
      </w:r>
    </w:p>
    <w:p>
      <w:r>
        <w:rPr>
          <w:b w:val="0"/>
          <w:sz w:val="20"/>
        </w:rPr>
        <w:t>Razem wartość robocizny: ______________ PLN</w:t>
      </w:r>
    </w:p>
    <w:p>
      <w:r>
        <w:rPr>
          <w:b w:val="0"/>
          <w:sz w:val="20"/>
        </w:rPr>
        <w:t>Inne koszty (np. materiały, oleje): ____ PLN</w:t>
      </w:r>
    </w:p>
    <w:p>
      <w:r>
        <w:rPr>
          <w:b/>
          <w:sz w:val="20"/>
        </w:rPr>
        <w:t>Razem do zapłaty: _____________________ PLN</w:t>
      </w:r>
    </w:p>
    <w:p/>
    <w:p/>
    <w:p>
      <w:r>
        <w:rPr>
          <w:b/>
          <w:sz w:val="20"/>
        </w:rPr>
        <w:t>Warunki wykonania naprawy:</w:t>
      </w:r>
    </w:p>
    <w:p>
      <w:r>
        <w:rPr>
          <w:b w:val="0"/>
          <w:sz w:val="20"/>
        </w:rPr>
        <w:t>1. Kosztorys ma charakter orientacyjny i może ulec zmianie po dokładnej diagnozie pojazdu.</w:t>
      </w:r>
    </w:p>
    <w:p>
      <w:r>
        <w:rPr>
          <w:b w:val="0"/>
          <w:sz w:val="20"/>
        </w:rPr>
        <w:t>2. Naprawa zostanie wykonana po akceptacji kosztorysu przez klienta.</w:t>
      </w:r>
    </w:p>
    <w:p>
      <w:r>
        <w:rPr>
          <w:b w:val="0"/>
          <w:sz w:val="20"/>
        </w:rPr>
        <w:t>3. Czas realizacji naprawy zostanie ustalony indywidualnie.</w:t>
      </w:r>
    </w:p>
    <w:p>
      <w:r>
        <w:rPr>
          <w:b w:val="0"/>
          <w:sz w:val="20"/>
        </w:rPr>
        <w:t>4. Gwarancja na wykonane usługi i części zgodnie z obowiązującymi przepisami.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Warsztat / Serwis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https://dokumenty-pro.com/kosztorys-naprawy-samochodu-wzor/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kosztorys-naprawy-samochodu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