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KONTROLLBUCH</w:t>
      </w:r>
    </w:p>
    <w:p/>
    <w:p/>
    <w:p>
      <w:r>
        <w:rPr>
          <w:b/>
          <w:sz w:val="20"/>
        </w:rPr>
        <w:t>Dane właściciela / użytkownika :</w:t>
      </w:r>
    </w:p>
    <w:p>
      <w:r>
        <w:rPr>
          <w:b w:val="0"/>
          <w:sz w:val="20"/>
        </w:rPr>
        <w:t>Imię i nazwisko / Nazwa firmy : 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Numer identyfikacyjny (PESEL/NIP) : _____________________________________</w:t>
      </w:r>
    </w:p>
    <w:p>
      <w:r>
        <w:rPr>
          <w:b w:val="0"/>
          <w:sz w:val="20"/>
        </w:rPr>
        <w:t>Telefon / email : __________________________________________________________</w:t>
      </w:r>
    </w:p>
    <w:p/>
    <w:p>
      <w:r>
        <w:rPr>
          <w:b/>
          <w:sz w:val="20"/>
        </w:rPr>
        <w:t>Dane pojazdu / urządzenia / maszyny :</w:t>
      </w:r>
    </w:p>
    <w:p>
      <w:r>
        <w:rPr>
          <w:b w:val="0"/>
          <w:sz w:val="20"/>
        </w:rPr>
        <w:t>Typ / model : ____________________________________________________________</w:t>
      </w:r>
    </w:p>
    <w:p>
      <w:r>
        <w:rPr>
          <w:b w:val="0"/>
          <w:sz w:val="20"/>
        </w:rPr>
        <w:t>Numer fabryczny / VIN : ___________________________________________________</w:t>
      </w:r>
    </w:p>
    <w:p>
      <w:r>
        <w:rPr>
          <w:b w:val="0"/>
          <w:sz w:val="20"/>
        </w:rPr>
        <w:t>Rok produkcji : _________________________________________________________</w:t>
      </w:r>
    </w:p>
    <w:p>
      <w:r>
        <w:rPr>
          <w:b w:val="0"/>
          <w:sz w:val="20"/>
        </w:rPr>
        <w:t>Numer rejestracyjny (jeśli dotyczy) : _____________________________________</w:t>
      </w:r>
    </w:p>
    <w:p/>
    <w:p>
      <w:r>
        <w:rPr>
          <w:b/>
          <w:sz w:val="20"/>
        </w:rPr>
        <w:t>Cel prowadzenia książki kontrolnej:</w:t>
      </w:r>
    </w:p>
    <w:p>
      <w:r>
        <w:rPr>
          <w:b w:val="0"/>
          <w:sz w:val="20"/>
        </w:rPr>
        <w:t>Dokumentowanie stanu technicznego oraz wykonanych przeglądów i napraw zgodnie z wymogami prawnymi i wewnętrznymi.</w:t>
      </w:r>
    </w:p>
    <w:p/>
    <w:p>
      <w:r>
        <w:rPr>
          <w:b/>
          <w:sz w:val="20"/>
        </w:rPr>
        <w:t>Wpisy kontrolne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Data</w:t>
            </w:r>
          </w:p>
        </w:tc>
        <w:tc>
          <w:tcPr>
            <w:tcW w:type="dxa" w:w="1994"/>
          </w:tcPr>
          <w:p>
            <w:r>
              <w:t>Opis czynności</w:t>
            </w:r>
          </w:p>
        </w:tc>
        <w:tc>
          <w:tcPr>
            <w:tcW w:type="dxa" w:w="1994"/>
          </w:tcPr>
          <w:p>
            <w:r>
              <w:t>Osoba wykonująca</w:t>
            </w:r>
          </w:p>
        </w:tc>
        <w:tc>
          <w:tcPr>
            <w:tcW w:type="dxa" w:w="1994"/>
          </w:tcPr>
          <w:p>
            <w:r>
              <w:t>Stan techniczny / Uwagi</w:t>
            </w:r>
          </w:p>
        </w:tc>
        <w:tc>
          <w:tcPr>
            <w:tcW w:type="dxa" w:w="1994"/>
          </w:tcPr>
          <w:p>
            <w:r>
              <w:t>Podpis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>
      <w:r>
        <w:rPr>
          <w:b/>
          <w:sz w:val="20"/>
        </w:rPr>
        <w:t>Oświadczenia i zobowiązania użytkownika :</w:t>
      </w:r>
    </w:p>
    <w:p>
      <w:r>
        <w:rPr>
          <w:b w:val="0"/>
          <w:sz w:val="20"/>
        </w:rPr>
        <w:t>1. Użytkownik zobowiązuje się do regularnego prowadzenia wpisów zgodnie z wymaganiami prawnymi.</w:t>
      </w:r>
    </w:p>
    <w:p>
      <w:r>
        <w:rPr>
          <w:b w:val="0"/>
          <w:sz w:val="20"/>
        </w:rPr>
        <w:t>2. Wszelkie usterki i awarie będą niezwłocznie zgłaszane i usuwane.</w:t>
      </w:r>
    </w:p>
    <w:p>
      <w:r>
        <w:rPr>
          <w:b w:val="0"/>
          <w:sz w:val="20"/>
        </w:rPr>
        <w:t>3. Dokumentacja jest prowadzona zgodnie z obowiązującymi przepisami oraz instrukcjami producenta.</w:t>
      </w:r>
    </w:p>
    <w:p/>
    <w:p>
      <w:r>
        <w:rPr>
          <w:b/>
          <w:sz w:val="20"/>
        </w:rPr>
        <w:t>Postanowienia końcowe :</w:t>
      </w:r>
    </w:p>
    <w:p>
      <w:r>
        <w:rPr>
          <w:b w:val="0"/>
          <w:sz w:val="20"/>
        </w:rPr>
        <w:t>Niniejsza książka kontrolna jest dokumentem potwierdzającym prawidłowość eksploatacji i przeglądów urządzenia.</w:t>
      </w:r>
    </w:p>
    <w:p>
      <w:r>
        <w:rPr>
          <w:b w:val="0"/>
          <w:sz w:val="20"/>
        </w:rPr>
        <w:t>Brak wpisów może skutkować konsekwencjami prawnymi oraz utratą gwarancji.</w:t>
      </w:r>
    </w:p>
    <w:p>
      <w:r>
        <w:rPr>
          <w:b w:val="0"/>
          <w:sz w:val="20"/>
        </w:rPr>
        <w:t>Wszelkie zmiany w dokumentacji muszą być jednoznacznie potwierdzone i opatrzone datą oraz podpisem.</w:t>
      </w:r>
    </w:p>
    <w:p/>
    <w:p/>
    <w:p>
      <w:r>
        <w:rPr>
          <w:b w:val="0"/>
          <w:sz w:val="20"/>
        </w:rPr>
        <w:t>Podpis użytkownika : _____________________________________________</w:t>
      </w:r>
    </w:p>
    <w:p/>
    <w:p/>
    <w:p>
      <w:r>
        <w:rPr>
          <w:b w:val="0"/>
          <w:sz w:val="20"/>
        </w:rPr>
        <w:t>Podpis osoby kontrolującej : 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https://dokumenty-pro.com/kontrollbuch/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kontrollbuch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