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SAMOCHODU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Kupującego: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Samochodu:</w:t>
      </w:r>
    </w:p>
    <w:p>
      <w:r>
        <w:rPr>
          <w:b w:val="0"/>
          <w:sz w:val="20"/>
        </w:rPr>
        <w:t>Marka i model : _______________________________________________________________</w:t>
      </w:r>
    </w:p>
    <w:p>
      <w:r>
        <w:rPr>
          <w:b w:val="0"/>
          <w:sz w:val="20"/>
        </w:rPr>
        <w:t>Rok produkcji : _______________________________________________________________</w:t>
      </w:r>
    </w:p>
    <w:p>
      <w:r>
        <w:rPr>
          <w:b w:val="0"/>
          <w:sz w:val="20"/>
        </w:rPr>
        <w:t>Numer VIN : _________________________________________________________________</w:t>
      </w:r>
    </w:p>
    <w:p>
      <w:r>
        <w:rPr>
          <w:b w:val="0"/>
          <w:sz w:val="20"/>
        </w:rPr>
        <w:t>Numer rejestracyjny : ________________________________________________________</w:t>
      </w:r>
    </w:p>
    <w:p>
      <w:r>
        <w:rPr>
          <w:b w:val="0"/>
          <w:sz w:val="20"/>
        </w:rPr>
        <w:t>Przebieg (km) : _______________________________________________________________</w:t>
      </w:r>
    </w:p>
    <w:p>
      <w:r>
        <w:rPr>
          <w:b w:val="0"/>
          <w:sz w:val="20"/>
        </w:rPr>
        <w:t>Stan techniczny : _____________________________________________________________</w:t>
      </w:r>
    </w:p>
    <w:p/>
    <w:p>
      <w:r>
        <w:rPr>
          <w:b/>
          <w:sz w:val="20"/>
        </w:rPr>
        <w:t>Cena i warunki płatności:</w:t>
      </w:r>
    </w:p>
    <w:p>
      <w:r>
        <w:rPr>
          <w:b w:val="0"/>
          <w:sz w:val="20"/>
        </w:rPr>
        <w:t>Cena sprzedaży : _________________ PLN</w:t>
      </w:r>
    </w:p>
    <w:p>
      <w:r>
        <w:rPr>
          <w:b w:val="0"/>
          <w:sz w:val="20"/>
        </w:rPr>
        <w:t>Sposób płatności : 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samochód opisany powyżej. Sprzedawca oświadcza, że jest wyłącznym właścicielem pojazdu i posiada prawo do jego zbycia.</w:t>
      </w:r>
    </w:p>
    <w:p/>
    <w:p>
      <w:r>
        <w:rPr>
          <w:b/>
          <w:sz w:val="20"/>
        </w:rPr>
        <w:t>§ 2 Stan pojazdu</w:t>
      </w:r>
    </w:p>
    <w:p>
      <w:r>
        <w:rPr>
          <w:b w:val="0"/>
          <w:sz w:val="20"/>
        </w:rPr>
        <w:t>Kupujący oświadcza, że zapoznał się ze stanem technicznym pojazdu i akceptuje jego stan, zwłaszcza ewentualne wady i uszkodzenia.</w:t>
      </w:r>
    </w:p>
    <w:p/>
    <w:p>
      <w:r>
        <w:rPr>
          <w:b/>
          <w:sz w:val="20"/>
        </w:rPr>
        <w:t>§ 3 Gwarancja i rękojmia</w:t>
      </w:r>
    </w:p>
    <w:p>
      <w:r>
        <w:rPr>
          <w:b w:val="0"/>
          <w:sz w:val="20"/>
        </w:rPr>
        <w:t>Sprzedawca wyłącza rękojmię za wady fizyczne i prawne pojazdu. Kupujący nabywa samochód w stanie, w jakim się on znajduje w dniu zawarcia umowy.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pojazdu przechodzi na Kupującego z chwilą podpisania niniejszej umowy oraz zapłaty całej ceny sprzedaży.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Sprzedawca zobowiązuje się do przekazania pojazdu oraz dokumentów niezbędnych do jego rejestracji i użytkowania. Kupujący zobowiązuje się do zapłaty ceny w ustalonym terminie.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Koszty związane z przerejestrowaniem pojazdu oraz inne opłaty ponosi _________________.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mają zastosowanie przepisy Kodeksu Cywilnego. Spory wynikłe z niniejszej umowy będą rozstrzygane przez sąd właściwy dla miejsca zamieszkania Sprzedawcy.</w:t>
      </w:r>
    </w:p>
    <w:p/>
    <w:p/>
    <w:p>
      <w:r>
        <w:rPr>
          <w:b w:val="0"/>
          <w:sz w:val="20"/>
        </w:rPr>
        <w:t>Miejsce, Data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https://dokumenty-pro.com/kartka-sprzedam-auto/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kartka-sprzedam-auto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