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KARTA KLIENTA SALONU FRYZJERSKIEGO</w:t>
      </w:r>
    </w:p>
    <w:p/>
    <w:p/>
    <w:p>
      <w:r>
        <w:rPr>
          <w:b/>
          <w:sz w:val="20"/>
        </w:rPr>
        <w:t>Dane osobowe klienta:</w:t>
      </w:r>
    </w:p>
    <w:p>
      <w:r>
        <w:rPr>
          <w:b w:val="0"/>
          <w:sz w:val="20"/>
        </w:rPr>
        <w:t>Imię i nazwisko : __________________________________________________________</w:t>
      </w:r>
    </w:p>
    <w:p>
      <w:r>
        <w:rPr>
          <w:b w:val="0"/>
          <w:sz w:val="20"/>
        </w:rPr>
        <w:t>Data urodzenia : ___________________________________________________________</w:t>
      </w:r>
    </w:p>
    <w:p>
      <w:r>
        <w:rPr>
          <w:b w:val="0"/>
          <w:sz w:val="20"/>
        </w:rPr>
        <w:t>Adres zamieszkania : _______________________________________________________</w:t>
      </w:r>
    </w:p>
    <w:p>
      <w:r>
        <w:rPr>
          <w:b w:val="0"/>
          <w:sz w:val="20"/>
        </w:rPr>
        <w:t>Telefon kontaktowy : _______________________________________________________</w:t>
      </w:r>
    </w:p>
    <w:p>
      <w:r>
        <w:rPr>
          <w:b w:val="0"/>
          <w:sz w:val="20"/>
        </w:rPr>
        <w:t>E-mail : _________________________________________________________________</w:t>
      </w:r>
    </w:p>
    <w:p/>
    <w:p>
      <w:r>
        <w:rPr>
          <w:b/>
          <w:sz w:val="20"/>
        </w:rPr>
        <w:t>Informacje o preferencjach i potrzebach klientów:</w:t>
      </w:r>
    </w:p>
    <w:p>
      <w:r>
        <w:rPr>
          <w:b w:val="0"/>
          <w:sz w:val="20"/>
        </w:rPr>
        <w:t>- Rodzaj usług fryzjerskich (strzyżenie, koloryzacja, stylizacja, pielęgnacja):</w:t>
      </w:r>
    </w:p>
    <w:p>
      <w:r>
        <w:rPr>
          <w:b w:val="0"/>
          <w:sz w:val="20"/>
        </w:rPr>
        <w:t xml:space="preserve">  ___________________________________________________________________________</w:t>
      </w:r>
    </w:p>
    <w:p>
      <w:r>
        <w:rPr>
          <w:b w:val="0"/>
          <w:sz w:val="20"/>
        </w:rPr>
        <w:t>- Preferowane produkty (marka, rodzaj):</w:t>
      </w:r>
    </w:p>
    <w:p>
      <w:r>
        <w:rPr>
          <w:b w:val="0"/>
          <w:sz w:val="20"/>
        </w:rPr>
        <w:t xml:space="preserve">  ___________________________________________________________________________</w:t>
      </w:r>
    </w:p>
    <w:p>
      <w:r>
        <w:rPr>
          <w:b w:val="0"/>
          <w:sz w:val="20"/>
        </w:rPr>
        <w:t>- Alergie, uczulenia, przeciwwskazania:</w:t>
      </w:r>
    </w:p>
    <w:p>
      <w:r>
        <w:rPr>
          <w:b w:val="0"/>
          <w:sz w:val="20"/>
        </w:rPr>
        <w:t xml:space="preserve">  ___________________________________________________________________________</w:t>
      </w:r>
    </w:p>
    <w:p>
      <w:r>
        <w:rPr>
          <w:b w:val="0"/>
          <w:sz w:val="20"/>
        </w:rPr>
        <w:t>- Uwagi dodatkowe:</w:t>
      </w:r>
    </w:p>
    <w:p>
      <w:r>
        <w:rPr>
          <w:b w:val="0"/>
          <w:sz w:val="20"/>
        </w:rPr>
        <w:t xml:space="preserve">  ___________________________________________________________________________</w:t>
      </w:r>
    </w:p>
    <w:p/>
    <w:p>
      <w:r>
        <w:rPr>
          <w:b/>
          <w:sz w:val="20"/>
        </w:rPr>
        <w:t>Historia wizyt: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/>
              </w:rPr>
              <w:t>Data wizyty</w:t>
            </w:r>
          </w:p>
        </w:tc>
        <w:tc>
          <w:tcPr>
            <w:tcW w:type="dxa" w:w="249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/>
              </w:rPr>
              <w:t>Wykonana usługa</w:t>
            </w:r>
          </w:p>
        </w:tc>
        <w:tc>
          <w:tcPr>
            <w:tcW w:type="dxa" w:w="249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/>
              </w:rPr>
              <w:t>Użyte produkty</w:t>
            </w:r>
          </w:p>
        </w:tc>
        <w:tc>
          <w:tcPr>
            <w:tcW w:type="dxa" w:w="249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/>
              </w:rPr>
              <w:t>Uwagi</w:t>
            </w:r>
          </w:p>
        </w:tc>
      </w:tr>
      <w:tr>
        <w:tc>
          <w:tcPr>
            <w:tcW w:type="dxa" w:w="249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/>
          </w:p>
        </w:tc>
        <w:tc>
          <w:tcPr>
            <w:tcW w:type="dxa" w:w="249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/>
          </w:p>
        </w:tc>
        <w:tc>
          <w:tcPr>
            <w:tcW w:type="dxa" w:w="249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/>
          </w:p>
        </w:tc>
        <w:tc>
          <w:tcPr>
            <w:tcW w:type="dxa" w:w="249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/>
          </w:p>
        </w:tc>
      </w:tr>
    </w:tbl>
    <w:p/>
    <w:p/>
    <w:p>
      <w:pPr>
        <w:jc w:val="center"/>
      </w:pPr>
      <w:r>
        <w:rPr>
          <w:b/>
          <w:sz w:val="20"/>
        </w:rPr>
        <w:t>ZGODA NA PRZETWARZANIE DANYCH OSOBOWYCH</w:t>
      </w:r>
    </w:p>
    <w:p/>
    <w:p>
      <w:r>
        <w:rPr>
          <w:b w:val="0"/>
          <w:sz w:val="20"/>
        </w:rPr>
        <w:t>Wyrażam zgodę na przetwarzanie moich danych osobowych przez Salon Fryzjerski w celu realizacji usług fryzjerskich oraz marketingu bezpośredniego zgodnie z obowiązującymi przepisami prawa.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Data: 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Podpis klienta: 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/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/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https://dokumenty-pro.com/karta-klienta-fryzjer-wzor/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https://dokumenty-pro.com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dokumenty-pro.com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y-pro.com/karta-klienta-fryzjer-wzor/" TargetMode="External"/><Relationship Id="rId10" Type="http://schemas.openxmlformats.org/officeDocument/2006/relationships/hyperlink" Target="https://dokumenty-p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