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OGŁOSZENIE O WYNAJMIE MIESZKANIA</w:t>
      </w:r>
    </w:p>
    <w:p/>
    <w:p/>
    <w:p>
      <w:r>
        <w:rPr>
          <w:b/>
          <w:sz w:val="22"/>
        </w:rPr>
        <w:t>Lokalizacja mieszkania:</w:t>
      </w:r>
    </w:p>
    <w:p>
      <w:r>
        <w:rPr>
          <w:b w:val="0"/>
          <w:sz w:val="22"/>
        </w:rPr>
        <w:t>___________________________________________________________</w:t>
      </w:r>
    </w:p>
    <w:p/>
    <w:p>
      <w:r>
        <w:rPr>
          <w:b/>
          <w:sz w:val="22"/>
        </w:rPr>
        <w:t>Opis mieszkania:</w:t>
      </w:r>
    </w:p>
    <w:p>
      <w:r>
        <w:rPr>
          <w:b w:val="0"/>
          <w:sz w:val="22"/>
        </w:rPr>
        <w:t>Typ nieruchomości: ___________________________________________</w:t>
      </w:r>
    </w:p>
    <w:p>
      <w:r>
        <w:rPr>
          <w:b w:val="0"/>
          <w:sz w:val="22"/>
        </w:rPr>
        <w:t>Powierzchnia: _________________ m²</w:t>
      </w:r>
    </w:p>
    <w:p>
      <w:r>
        <w:rPr>
          <w:b w:val="0"/>
          <w:sz w:val="22"/>
        </w:rPr>
        <w:t>Liczba pokoi: _________________</w:t>
      </w:r>
    </w:p>
    <w:p>
      <w:r>
        <w:rPr>
          <w:b w:val="0"/>
          <w:sz w:val="22"/>
        </w:rPr>
        <w:t>Piętro: _________________</w:t>
      </w:r>
    </w:p>
    <w:p>
      <w:r>
        <w:rPr>
          <w:b w:val="0"/>
          <w:sz w:val="22"/>
        </w:rPr>
        <w:t>Stan mieszkania: ________________________________________________</w:t>
      </w:r>
    </w:p>
    <w:p>
      <w:r>
        <w:rPr>
          <w:b w:val="0"/>
          <w:sz w:val="22"/>
        </w:rPr>
        <w:t>Wyposażenie: ____________________________________________________</w:t>
      </w:r>
    </w:p>
    <w:p/>
    <w:p>
      <w:r>
        <w:rPr>
          <w:b/>
          <w:sz w:val="22"/>
        </w:rPr>
        <w:t>Warunki najmu:</w:t>
      </w:r>
    </w:p>
    <w:p>
      <w:r>
        <w:rPr>
          <w:b w:val="0"/>
          <w:sz w:val="22"/>
        </w:rPr>
        <w:t>Cena najmu: _________________ PLN miesięcznie</w:t>
      </w:r>
    </w:p>
    <w:p>
      <w:r>
        <w:rPr>
          <w:b w:val="0"/>
          <w:sz w:val="22"/>
        </w:rPr>
        <w:t>Dodatkowe opłaty (media, czynsz): ____________________________</w:t>
      </w:r>
    </w:p>
    <w:p>
      <w:r>
        <w:rPr>
          <w:b w:val="0"/>
          <w:sz w:val="22"/>
        </w:rPr>
        <w:t>Kaucja: _________________ PLN</w:t>
      </w:r>
    </w:p>
    <w:p>
      <w:r>
        <w:rPr>
          <w:b w:val="0"/>
          <w:sz w:val="22"/>
        </w:rPr>
        <w:t>Minimalny okres najmu: _________________________________________</w:t>
      </w:r>
    </w:p>
    <w:p>
      <w:r>
        <w:rPr>
          <w:b w:val="0"/>
          <w:sz w:val="22"/>
        </w:rPr>
        <w:t>Dostępność mieszkania: _________________________________________</w:t>
      </w:r>
    </w:p>
    <w:p/>
    <w:p>
      <w:r>
        <w:rPr>
          <w:b/>
          <w:sz w:val="22"/>
        </w:rPr>
        <w:t>Kontakt:</w:t>
      </w:r>
    </w:p>
    <w:p>
      <w:r>
        <w:rPr>
          <w:b w:val="0"/>
          <w:sz w:val="22"/>
        </w:rPr>
        <w:t>Imię i nazwisko: _______________________________________________</w:t>
      </w:r>
    </w:p>
    <w:p>
      <w:r>
        <w:rPr>
          <w:b w:val="0"/>
          <w:sz w:val="22"/>
        </w:rPr>
        <w:t>Telefon: _______________________________________________________</w:t>
      </w:r>
    </w:p>
    <w:p>
      <w:r>
        <w:rPr>
          <w:b w:val="0"/>
          <w:sz w:val="22"/>
        </w:rPr>
        <w:t>E-mail: _________________________________________________________</w:t>
      </w:r>
    </w:p>
    <w:p/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https://dokumenty-pro.com/gotowy-wzor-ogloszenia-o-wynajem-mieszkania/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gotowy-wzor-ogloszenia-o-wynajem-mieszkani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