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FAKTURA ZWOLNIONA Z VAT</w:t>
      </w:r>
    </w:p>
    <w:p>
      <w:pPr>
        <w:jc w:val="center"/>
      </w:pPr>
      <w:r>
        <w:rPr>
          <w:b/>
          <w:sz w:val="20"/>
        </w:rPr>
        <w:t>WZÓR - ART. 113 USTAWY O PODATKU OD TOWARÓW I USŁUG</w:t>
      </w:r>
    </w:p>
    <w:p/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Nazwa firmy: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</w:t>
      </w:r>
    </w:p>
    <w:p/>
    <w:p>
      <w:r>
        <w:rPr>
          <w:b/>
          <w:sz w:val="20"/>
        </w:rPr>
        <w:t>Dane Nabywcy:</w:t>
      </w:r>
    </w:p>
    <w:p>
      <w:r>
        <w:rPr>
          <w:b w:val="0"/>
          <w:sz w:val="20"/>
        </w:rPr>
        <w:t>Nazwa firmy / Imię i nazwisko: 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NIP (jeśli dotyczy): ___________________________________________________</w:t>
      </w:r>
    </w:p>
    <w:p/>
    <w:p>
      <w:r>
        <w:rPr>
          <w:b/>
          <w:sz w:val="20"/>
        </w:rPr>
        <w:t>Dane faktury:</w:t>
      </w:r>
    </w:p>
    <w:p>
      <w:r>
        <w:rPr>
          <w:b w:val="0"/>
          <w:sz w:val="20"/>
        </w:rPr>
        <w:t>Numer faktury: _______________________________________________________</w:t>
      </w:r>
    </w:p>
    <w:p>
      <w:r>
        <w:rPr>
          <w:b w:val="0"/>
          <w:sz w:val="20"/>
        </w:rPr>
        <w:t>Data wystawienia: _____________________________________________________</w:t>
      </w:r>
    </w:p>
    <w:p>
      <w:r>
        <w:rPr>
          <w:b w:val="0"/>
          <w:sz w:val="20"/>
        </w:rPr>
        <w:t>Miejsce wystawienia: _________________________________________________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Nazwa towaru lub usługi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Jm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Cena jedn. netto (PLN)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Razem do zapłaty (słownie): ______________________________________________</w:t>
      </w:r>
    </w:p>
    <w:p/>
    <w:p>
      <w:r>
        <w:rPr>
          <w:b w:val="0"/>
          <w:sz w:val="20"/>
        </w:rPr>
        <w:t>Niniejsza faktura jest wystawiona na podstawie art. 113 ustawy o VAT.</w:t>
      </w:r>
    </w:p>
    <w:p>
      <w:r>
        <w:rPr>
          <w:b w:val="0"/>
          <w:sz w:val="20"/>
        </w:rPr>
        <w:t>Sprzedaż zwolniona z podatku VAT.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Nabywca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https://dokumenty-pro.com/faktura-zwolniona-z-vat-wzor-art-113/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faktura-zwolniona-z-vat-wzor-art-113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