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EKSPERTYZA USZKODZONEGO SPRZĘTU</w:t>
      </w:r>
    </w:p>
    <w:p/>
    <w:p/>
    <w:p>
      <w:r>
        <w:rPr>
          <w:b/>
          <w:sz w:val="20"/>
        </w:rPr>
        <w:t>Dane Eksperta :</w:t>
      </w:r>
    </w:p>
    <w:p>
      <w:r>
        <w:rPr>
          <w:b w:val="0"/>
          <w:sz w:val="20"/>
        </w:rPr>
        <w:t>Imię i nazwisko : _________________________________________________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</w:t>
      </w:r>
    </w:p>
    <w:p>
      <w:r>
        <w:rPr>
          <w:b w:val="0"/>
          <w:sz w:val="20"/>
        </w:rPr>
        <w:t>Adres e-mail : _____________________________________________________</w:t>
      </w:r>
    </w:p>
    <w:p/>
    <w:p>
      <w:r>
        <w:rPr>
          <w:b/>
          <w:sz w:val="20"/>
        </w:rPr>
        <w:t>Dane Zleceniodawcy :</w:t>
      </w:r>
    </w:p>
    <w:p>
      <w:r>
        <w:rPr>
          <w:b w:val="0"/>
          <w:sz w:val="20"/>
        </w:rPr>
        <w:t>Imię i nazwisko / Nazwa firmy : 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</w:t>
      </w:r>
    </w:p>
    <w:p>
      <w:r>
        <w:rPr>
          <w:b w:val="0"/>
          <w:sz w:val="20"/>
        </w:rPr>
        <w:t>Adres e-mail : _____________________________________________________</w:t>
      </w:r>
    </w:p>
    <w:p/>
    <w:p>
      <w:r>
        <w:rPr>
          <w:b/>
          <w:sz w:val="20"/>
        </w:rPr>
        <w:t>Dane Sprzętu :</w:t>
      </w:r>
    </w:p>
    <w:p>
      <w:r>
        <w:rPr>
          <w:b w:val="0"/>
          <w:sz w:val="20"/>
        </w:rPr>
        <w:t>Nazwa sprzętu : _________________________________________________</w:t>
      </w:r>
    </w:p>
    <w:p>
      <w:r>
        <w:rPr>
          <w:b w:val="0"/>
          <w:sz w:val="20"/>
        </w:rPr>
        <w:t>Model : ___________________________________________________________</w:t>
      </w:r>
    </w:p>
    <w:p>
      <w:r>
        <w:rPr>
          <w:b w:val="0"/>
          <w:sz w:val="20"/>
        </w:rPr>
        <w:t>Numer seryjny : _________________________________________________</w:t>
      </w:r>
    </w:p>
    <w:p>
      <w:r>
        <w:rPr>
          <w:b w:val="0"/>
          <w:sz w:val="20"/>
        </w:rPr>
        <w:t>Data zakupu (jeśli znana) : ________________________________________</w:t>
      </w:r>
    </w:p>
    <w:p>
      <w:r>
        <w:rPr>
          <w:b w:val="0"/>
          <w:sz w:val="20"/>
        </w:rPr>
        <w:t>Opis i specyfikacja sprzętu : _____________________________________</w:t>
      </w:r>
    </w:p>
    <w:p/>
    <w:p>
      <w:r>
        <w:rPr>
          <w:b/>
          <w:sz w:val="20"/>
        </w:rPr>
        <w:t>Okoliczności uszkodzenia :</w:t>
      </w:r>
    </w:p>
    <w:p>
      <w:r>
        <w:rPr>
          <w:b w:val="0"/>
          <w:sz w:val="20"/>
        </w:rPr>
        <w:t>Miejsce i czas zdarzenia : __________________________________________</w:t>
      </w:r>
    </w:p>
    <w:p>
      <w:r>
        <w:rPr>
          <w:b w:val="0"/>
          <w:sz w:val="20"/>
        </w:rPr>
        <w:t>Opis zdarzenia prowadzącego do uszkodzenia : 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Opis uszkodzeń :</w:t>
      </w:r>
    </w:p>
    <w:p>
      <w:r>
        <w:rPr>
          <w:b w:val="0"/>
          <w:sz w:val="20"/>
        </w:rPr>
        <w:t>Zakres i charakter uszkodzeń sprzętu : 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Przyczyny uszkodzenia :</w:t>
      </w:r>
    </w:p>
    <w:p>
      <w:r>
        <w:rPr>
          <w:b w:val="0"/>
          <w:sz w:val="20"/>
        </w:rPr>
        <w:t>Analiza przyczyn uszkodzenia sprzętu : 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Ocena stanu technicznego sprzętu :</w:t>
      </w:r>
    </w:p>
    <w:p>
      <w:r>
        <w:rPr>
          <w:b w:val="0"/>
          <w:sz w:val="20"/>
        </w:rPr>
        <w:t>Stan techniczny sprzętu przed uszkodzeniem : _______________________</w:t>
      </w:r>
    </w:p>
    <w:p>
      <w:r>
        <w:rPr>
          <w:b w:val="0"/>
          <w:sz w:val="20"/>
        </w:rPr>
        <w:t>Stan techniczny sprzętu po uszkodzeniu : __________________________</w:t>
      </w:r>
    </w:p>
    <w:p/>
    <w:p>
      <w:r>
        <w:rPr>
          <w:b/>
          <w:sz w:val="20"/>
        </w:rPr>
        <w:t>Zalecenia dotyczące naprawy / dalszego postępowania 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Podsumowanie :</w:t>
      </w:r>
    </w:p>
    <w:p>
      <w:r>
        <w:rPr>
          <w:b w:val="0"/>
          <w:sz w:val="20"/>
        </w:rPr>
        <w:t>Ekspertyza została sporządzona na podstawie oględzin sprzętu i dostępnych informacji.</w:t>
      </w:r>
    </w:p>
    <w:p>
      <w:r>
        <w:rPr>
          <w:b w:val="0"/>
          <w:sz w:val="20"/>
        </w:rPr>
        <w:t>Niniejszy dokument nie stanowi gwarancji naprawy ani odpowiedzialności za przyszłe uszkodzenia.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Ekspert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Zleceniodawca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Miejsce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Miejsce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https://dokumenty-pro.com/ekspertyza-uszkodzonego-sprzetu-wzor/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ekspertyza-uszkodzonego-sprzetu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