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UMOWA SPRZEDAŻY CHUSTY GAIL</w:t>
      </w:r>
    </w:p>
    <w:p/>
    <w:p>
      <w:r>
        <w:rPr>
          <w:b w:val="0"/>
          <w:sz w:val="20"/>
        </w:rPr>
        <w:t>Miejsce : ____________________________    Data : ____________________________</w:t>
      </w:r>
    </w:p>
    <w:p/>
    <w:p>
      <w:r>
        <w:rPr>
          <w:b/>
          <w:sz w:val="20"/>
        </w:rPr>
        <w:t>Dane Sprzedawcy :</w:t>
      </w:r>
    </w:p>
    <w:p>
      <w:r>
        <w:rPr>
          <w:b w:val="0"/>
          <w:sz w:val="20"/>
        </w:rPr>
        <w:t>Imię i Nazwisko : ___________________________________________________</w:t>
      </w:r>
    </w:p>
    <w:p>
      <w:r>
        <w:rPr>
          <w:b w:val="0"/>
          <w:sz w:val="20"/>
        </w:rPr>
        <w:t>PESEL/NIP : ______________________________________________</w:t>
      </w:r>
    </w:p>
    <w:p>
      <w:r>
        <w:rPr>
          <w:b w:val="0"/>
          <w:sz w:val="20"/>
        </w:rPr>
        <w:t>Adres zamieszkania : ______________________________________________________</w:t>
      </w:r>
    </w:p>
    <w:p>
      <w:r>
        <w:rPr>
          <w:b w:val="0"/>
          <w:sz w:val="20"/>
        </w:rPr>
        <w:t>Nr dowodu osobistego : ______________________________________________________</w:t>
      </w:r>
    </w:p>
    <w:p/>
    <w:p>
      <w:r>
        <w:rPr>
          <w:b/>
          <w:sz w:val="20"/>
        </w:rPr>
        <w:t>Dane Kupującego :</w:t>
      </w:r>
    </w:p>
    <w:p>
      <w:r>
        <w:rPr>
          <w:b w:val="0"/>
          <w:sz w:val="20"/>
        </w:rPr>
        <w:t>Imię i Nazwisko : ___________________________________________________</w:t>
      </w:r>
    </w:p>
    <w:p>
      <w:r>
        <w:rPr>
          <w:b w:val="0"/>
          <w:sz w:val="20"/>
        </w:rPr>
        <w:t>PESEL/NIP : ______________________________________________</w:t>
      </w:r>
    </w:p>
    <w:p>
      <w:r>
        <w:rPr>
          <w:b w:val="0"/>
          <w:sz w:val="20"/>
        </w:rPr>
        <w:t>Adres zamieszkania : ________________________________________________________</w:t>
      </w:r>
    </w:p>
    <w:p>
      <w:r>
        <w:rPr>
          <w:b w:val="0"/>
          <w:sz w:val="20"/>
        </w:rPr>
        <w:t>Nr dowodu osobistego : ________________________________________________________</w:t>
      </w:r>
    </w:p>
    <w:p/>
    <w:p>
      <w:r>
        <w:rPr>
          <w:b/>
          <w:sz w:val="20"/>
        </w:rPr>
        <w:t>Przedmiot Umowy :</w:t>
      </w:r>
    </w:p>
    <w:p>
      <w:r>
        <w:rPr>
          <w:b w:val="0"/>
          <w:sz w:val="20"/>
        </w:rPr>
        <w:t>Sprzedawca sprzedaje, a Kupujący kupuje chustę typu Gail o następujących parametrach:</w:t>
      </w:r>
    </w:p>
    <w:p>
      <w:r>
        <w:rPr>
          <w:b w:val="0"/>
          <w:sz w:val="20"/>
        </w:rPr>
        <w:t>Model/Typ : ________________________________________________</w:t>
      </w:r>
    </w:p>
    <w:p>
      <w:r>
        <w:rPr>
          <w:b w:val="0"/>
          <w:sz w:val="20"/>
        </w:rPr>
        <w:t>Kolor : ________________________________________________</w:t>
      </w:r>
    </w:p>
    <w:p>
      <w:r>
        <w:rPr>
          <w:b w:val="0"/>
          <w:sz w:val="20"/>
        </w:rPr>
        <w:t>Rozmiar : ________________________________________________</w:t>
      </w:r>
    </w:p>
    <w:p>
      <w:r>
        <w:rPr>
          <w:b w:val="0"/>
          <w:sz w:val="20"/>
        </w:rPr>
        <w:t>Stan : ________________________________________________</w:t>
      </w:r>
    </w:p>
    <w:p/>
    <w:p>
      <w:r>
        <w:rPr>
          <w:b/>
          <w:sz w:val="20"/>
        </w:rPr>
        <w:t>Cena i warunki płatności :</w:t>
      </w:r>
    </w:p>
    <w:p>
      <w:r>
        <w:rPr>
          <w:b w:val="0"/>
          <w:sz w:val="20"/>
        </w:rPr>
        <w:t>Cena sprzedaży : _________________ PLN</w:t>
      </w:r>
    </w:p>
    <w:p>
      <w:r>
        <w:rPr>
          <w:b w:val="0"/>
          <w:sz w:val="20"/>
        </w:rPr>
        <w:t>Sposób płatności : ___________________________________________________</w:t>
      </w:r>
    </w:p>
    <w:p/>
    <w:p>
      <w:r>
        <w:rPr>
          <w:b/>
          <w:sz w:val="20"/>
        </w:rPr>
        <w:t>§ 1 Przedmiot umowy</w:t>
      </w:r>
    </w:p>
    <w:p>
      <w:r>
        <w:rPr>
          <w:b w:val="0"/>
          <w:sz w:val="20"/>
        </w:rPr>
        <w:t>Sprzedawca oświadcza, że jest właścicielem chusty Gail i ma prawo do jej zbywania. Kupujący oświadcza, że zapoznał się z przedmiotem umowy i akceptuje jego stan.</w:t>
      </w:r>
    </w:p>
    <w:p/>
    <w:p>
      <w:r>
        <w:rPr>
          <w:b/>
          <w:sz w:val="20"/>
        </w:rPr>
        <w:t>§ 2 Stan chusty</w:t>
      </w:r>
    </w:p>
    <w:p>
      <w:r>
        <w:rPr>
          <w:b w:val="0"/>
          <w:sz w:val="20"/>
        </w:rPr>
        <w:t>Kupujący potwierdza, że chusta jest używana/nowa (wybrać właściwe) i akceptuje jej stan techniczny.</w:t>
      </w:r>
    </w:p>
    <w:p/>
    <w:p>
      <w:r>
        <w:rPr>
          <w:b/>
          <w:sz w:val="20"/>
        </w:rPr>
        <w:t>§ 3 Gwarancja i rękojmia</w:t>
      </w:r>
    </w:p>
    <w:p>
      <w:r>
        <w:rPr>
          <w:b w:val="0"/>
          <w:sz w:val="20"/>
        </w:rPr>
        <w:t>Sprzedawca wyłącza rękojmię za wady rzeczy używanej. Kupujący nabywa chustę w stanie, w jakim się ona znajduje w dniu podpisania umowy.</w:t>
      </w:r>
    </w:p>
    <w:p/>
    <w:p>
      <w:r>
        <w:rPr>
          <w:b/>
          <w:sz w:val="20"/>
        </w:rPr>
        <w:t>§ 4 Przeniesienie własności</w:t>
      </w:r>
    </w:p>
    <w:p>
      <w:r>
        <w:rPr>
          <w:b w:val="0"/>
          <w:sz w:val="20"/>
        </w:rPr>
        <w:t>Własność chusty przechodzi na Kupującego z chwilą zapłaty całej ceny oraz podpisania protokołu odbioru.</w:t>
      </w:r>
    </w:p>
    <w:p/>
    <w:p>
      <w:r>
        <w:rPr>
          <w:b/>
          <w:sz w:val="20"/>
        </w:rPr>
        <w:t>§ 5 Obowiązki stron</w:t>
      </w:r>
    </w:p>
    <w:p>
      <w:r>
        <w:rPr>
          <w:b w:val="0"/>
          <w:sz w:val="20"/>
        </w:rPr>
        <w:t>Sprzedawca zobowiązuje się do przekazania chusty niezwłocznie po podpisaniu umowy i otrzymaniu zapłaty. Kupujący zobowiązuje się do zapłaty ceny w ustalonym terminie.</w:t>
      </w:r>
    </w:p>
    <w:p/>
    <w:p>
      <w:r>
        <w:rPr>
          <w:b/>
          <w:sz w:val="20"/>
        </w:rPr>
        <w:t>§ 6 Koszty dodatkowe</w:t>
      </w:r>
    </w:p>
    <w:p>
      <w:r>
        <w:rPr>
          <w:b w:val="0"/>
          <w:sz w:val="20"/>
        </w:rPr>
        <w:t>Koszty związane z przesyłką lub odbiorem chusty ponosi: _________________.</w:t>
      </w:r>
    </w:p>
    <w:p/>
    <w:p>
      <w:r>
        <w:rPr>
          <w:b/>
          <w:sz w:val="20"/>
        </w:rPr>
        <w:t>§ 7 Postanowienia końcowe</w:t>
      </w:r>
    </w:p>
    <w:p>
      <w:r>
        <w:rPr>
          <w:b w:val="0"/>
          <w:sz w:val="20"/>
        </w:rPr>
        <w:t>W sprawach nieuregulowanych niniejszą umową stosuje się przepisy Kodeksu Cywilnego. Ewentualne spory będą rozstrzygane przez sąd właściwy miejscowo dla Sprzedawcy.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SPRZEDAWCA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KUPUJĄCY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https://dokumenty-pro.com/chusta-gail-opis-wzor/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chusta-gail-opis-wzor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