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BRIEF REKLAMOWY</w:t>
      </w:r>
    </w:p>
    <w:p/>
    <w:p/>
    <w:p>
      <w:r>
        <w:rPr>
          <w:b/>
          <w:sz w:val="20"/>
        </w:rPr>
        <w:t>Informacje o kliencie:</w:t>
      </w:r>
    </w:p>
    <w:p>
      <w:r>
        <w:rPr>
          <w:b w:val="0"/>
          <w:sz w:val="20"/>
        </w:rPr>
        <w:t>Nazwa firmy / Imię i nazwisko: ________________________________________________</w:t>
      </w:r>
    </w:p>
    <w:p>
      <w:r>
        <w:rPr>
          <w:b w:val="0"/>
          <w:sz w:val="20"/>
        </w:rPr>
        <w:t>Adres: _______________________________________________________________________</w:t>
      </w:r>
    </w:p>
    <w:p>
      <w:r>
        <w:rPr>
          <w:b w:val="0"/>
          <w:sz w:val="20"/>
        </w:rPr>
        <w:t>NIP / REGON: _________________________________________________________________</w:t>
      </w:r>
    </w:p>
    <w:p>
      <w:r>
        <w:rPr>
          <w:b w:val="0"/>
          <w:sz w:val="20"/>
        </w:rPr>
        <w:t>Osoba kontaktowa: _____________________________________________________________</w:t>
      </w:r>
    </w:p>
    <w:p>
      <w:r>
        <w:rPr>
          <w:b w:val="0"/>
          <w:sz w:val="20"/>
        </w:rPr>
        <w:t>Telefon / e-mail: ______________________________________________________________</w:t>
      </w:r>
    </w:p>
    <w:p/>
    <w:p>
      <w:r>
        <w:rPr>
          <w:b/>
          <w:sz w:val="20"/>
        </w:rPr>
        <w:t>Cel kampanii reklamowej: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Grupa docelowa:</w:t>
      </w:r>
    </w:p>
    <w:p>
      <w:r>
        <w:rPr>
          <w:b w:val="0"/>
          <w:sz w:val="20"/>
        </w:rPr>
        <w:t>Opis grupy docelowej (wiek, płeć, zainteresowania, lokalizacja itp.):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Komunikat reklamowy:</w:t>
      </w:r>
    </w:p>
    <w:p>
      <w:r>
        <w:rPr>
          <w:b w:val="0"/>
          <w:sz w:val="20"/>
        </w:rPr>
        <w:t>Główne przesłanie, które ma być przekazane odbiorcom: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Kanały komunikacji:</w:t>
      </w:r>
    </w:p>
    <w:p>
      <w:r>
        <w:rPr>
          <w:b w:val="0"/>
          <w:sz w:val="20"/>
        </w:rPr>
        <w:t>Wybierz preferowane kanały (np. telewizja, radio, internet, social media, druk):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Budżet kampanii:</w:t>
      </w:r>
    </w:p>
    <w:p>
      <w:r>
        <w:rPr>
          <w:b w:val="0"/>
          <w:sz w:val="20"/>
        </w:rPr>
        <w:t>Kwota przeznaczona na realizację kampanii reklamowej: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Termin realizacji:</w:t>
      </w:r>
    </w:p>
    <w:p>
      <w:r>
        <w:rPr>
          <w:b w:val="0"/>
          <w:sz w:val="20"/>
        </w:rPr>
        <w:t>Planowany czas rozpoczęcia i zakończenia kampanii: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Uwagi dodatkowe: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WYKONAWCA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https://dokumenty-pro.com/brief-reklamowy-wzor/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brief-reklamowy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