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PEŁNOMOCNICTWO DO SPRZEDAŻY SAMOCHODU</w:t>
      </w:r>
    </w:p>
    <w:p/>
    <w:p/>
    <w:p>
      <w:r>
        <w:rPr>
          <w:b/>
          <w:sz w:val="20"/>
        </w:rPr>
        <w:t>Ja niżej podpisany/a:</w:t>
      </w:r>
    </w:p>
    <w:p>
      <w:r>
        <w:rPr>
          <w:b w:val="0"/>
          <w:sz w:val="20"/>
        </w:rPr>
        <w:t>Imię i nazwisko mocodawcy: _______________________________________________</w:t>
      </w:r>
    </w:p>
    <w:p>
      <w:r>
        <w:rPr>
          <w:b w:val="0"/>
          <w:sz w:val="20"/>
        </w:rPr>
        <w:t>PESEL: _________________________________________________________________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</w:t>
      </w:r>
    </w:p>
    <w:p>
      <w:r>
        <w:rPr>
          <w:b w:val="0"/>
          <w:sz w:val="20"/>
        </w:rPr>
        <w:t>Nr dowodu osobistego: ___________________________________________________</w:t>
      </w:r>
    </w:p>
    <w:p/>
    <w:p>
      <w:r>
        <w:rPr>
          <w:b/>
          <w:sz w:val="20"/>
        </w:rPr>
        <w:t>udzielam pełnomocnictwa Panu/Pani:</w:t>
      </w:r>
    </w:p>
    <w:p>
      <w:r>
        <w:rPr>
          <w:b w:val="0"/>
          <w:sz w:val="20"/>
        </w:rPr>
        <w:t>Imię i nazwisko pełnomocnika: _____________________________________________</w:t>
      </w:r>
    </w:p>
    <w:p>
      <w:r>
        <w:rPr>
          <w:b w:val="0"/>
          <w:sz w:val="20"/>
        </w:rPr>
        <w:t>PESEL: _________________________________________________________________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</w:t>
      </w:r>
    </w:p>
    <w:p>
      <w:r>
        <w:rPr>
          <w:b w:val="0"/>
          <w:sz w:val="20"/>
        </w:rPr>
        <w:t>Nr dowodu osobistego: ___________________________________________________</w:t>
      </w:r>
    </w:p>
    <w:p/>
    <w:p>
      <w:r>
        <w:rPr>
          <w:b/>
          <w:sz w:val="20"/>
        </w:rPr>
        <w:t>do reprezentowania mnie w sprawach związanych ze sprzedażą pojazdu:</w:t>
      </w:r>
    </w:p>
    <w:p>
      <w:r>
        <w:rPr>
          <w:b w:val="0"/>
          <w:sz w:val="20"/>
        </w:rPr>
        <w:t>Marka i model pojazdu: _________________________________________________</w:t>
      </w:r>
    </w:p>
    <w:p>
      <w:r>
        <w:rPr>
          <w:b w:val="0"/>
          <w:sz w:val="20"/>
        </w:rPr>
        <w:t>Numer rejestracyjny: ___________________________________________________</w:t>
      </w:r>
    </w:p>
    <w:p>
      <w:r>
        <w:rPr>
          <w:b w:val="0"/>
          <w:sz w:val="20"/>
        </w:rPr>
        <w:t>Numer VIN: _____________________________________________________________</w:t>
      </w:r>
    </w:p>
    <w:p>
      <w:r>
        <w:rPr>
          <w:b w:val="0"/>
          <w:sz w:val="20"/>
        </w:rPr>
        <w:t>Rok produkcji: _________________________________________________________</w:t>
      </w:r>
    </w:p>
    <w:p/>
    <w:p>
      <w:r>
        <w:rPr>
          <w:b/>
          <w:sz w:val="20"/>
        </w:rPr>
        <w:t>Pełnomocnik jest upoważniony w szczególności do:</w:t>
      </w:r>
    </w:p>
    <w:p>
      <w:r>
        <w:rPr>
          <w:b w:val="0"/>
          <w:sz w:val="20"/>
        </w:rPr>
        <w:t>- podpisywania umowy sprzedaży pojazdu</w:t>
      </w:r>
    </w:p>
    <w:p>
      <w:r>
        <w:rPr>
          <w:b w:val="0"/>
          <w:sz w:val="20"/>
        </w:rPr>
        <w:t>- odbierania pieniędzy wynikających ze sprzedaży</w:t>
      </w:r>
    </w:p>
    <w:p>
      <w:r>
        <w:rPr>
          <w:b w:val="0"/>
          <w:sz w:val="20"/>
        </w:rPr>
        <w:t>- składania oświadczeń woli w moim imieniu związanych ze sprzedażą pojazdu</w:t>
      </w:r>
    </w:p>
    <w:p>
      <w:r>
        <w:rPr>
          <w:b w:val="0"/>
          <w:sz w:val="20"/>
        </w:rPr>
        <w:t>- odbierania dokumentów pojazdu</w:t>
      </w:r>
    </w:p>
    <w:p>
      <w:r>
        <w:rPr>
          <w:b w:val="0"/>
          <w:sz w:val="20"/>
        </w:rPr>
        <w:t>- dokonywania wszelkich czynności niezbędnych do prawidłowego przeprowadzenia sprzedaży</w:t>
      </w:r>
    </w:p>
    <w:p/>
    <w:p>
      <w:r>
        <w:rPr>
          <w:b w:val="0"/>
          <w:sz w:val="20"/>
        </w:rPr>
        <w:t>Oświadczam, że pełnomocnictwo jest udzielone dobrowolnie i że jestem świadomy/a odpowiedzialności prawnej wynikającej z jego udzielenia.</w:t>
      </w:r>
    </w:p>
    <w:p/>
    <w:p/>
    <w:p>
      <w:r>
        <w:rPr>
          <w:b w:val="0"/>
          <w:sz w:val="20"/>
        </w:rPr>
        <w:t>Miejsce: ________________________________________________________________</w:t>
      </w:r>
    </w:p>
    <w:p>
      <w:r>
        <w:rPr>
          <w:b w:val="0"/>
          <w:sz w:val="20"/>
        </w:rPr>
        <w:t>Data: 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mocodawcy: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https://dokumenty-pro.com/bezplatny-wzor-pelnomocnictwa-do-sprzedazy-samochodu/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bezplatny-wzor-pelnomocnictwa-do-sprzedazy-samochodu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