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ANULOWANIU REZERWACJI HOTELU</w:t>
      </w:r>
    </w:p>
    <w:p/>
    <w:p>
      <w:r>
        <w:rPr>
          <w:b/>
          <w:sz w:val="20"/>
        </w:rPr>
        <w:t>Dane Rezerwacji:</w:t>
      </w:r>
    </w:p>
    <w:p>
      <w:r>
        <w:rPr>
          <w:b w:val="0"/>
          <w:sz w:val="20"/>
        </w:rPr>
        <w:t>Imię i Nazwisko Rezerwującego : ________________________________________________</w:t>
      </w:r>
    </w:p>
    <w:p>
      <w:r>
        <w:rPr>
          <w:b w:val="0"/>
          <w:sz w:val="20"/>
        </w:rPr>
        <w:t>Numer Rezerwacji : ____________________________________________________________</w:t>
      </w:r>
    </w:p>
    <w:p>
      <w:r>
        <w:rPr>
          <w:b w:val="0"/>
          <w:sz w:val="20"/>
        </w:rPr>
        <w:t>Hotel : _______________________________________________________________________</w:t>
      </w:r>
    </w:p>
    <w:p>
      <w:r>
        <w:rPr>
          <w:b w:val="0"/>
          <w:sz w:val="20"/>
        </w:rPr>
        <w:t>Pokój : _______________________________________________________________________</w:t>
      </w:r>
    </w:p>
    <w:p>
      <w:r>
        <w:rPr>
          <w:b w:val="0"/>
          <w:sz w:val="20"/>
        </w:rPr>
        <w:t>Data przyjazdu : _______________________________________________________________</w:t>
      </w:r>
    </w:p>
    <w:p>
      <w:r>
        <w:rPr>
          <w:b w:val="0"/>
          <w:sz w:val="20"/>
        </w:rPr>
        <w:t>Data wyjazdu : _________________________________________________________________</w:t>
      </w:r>
    </w:p>
    <w:p/>
    <w:p>
      <w:r>
        <w:rPr>
          <w:b w:val="0"/>
          <w:sz w:val="20"/>
        </w:rPr>
        <w:t>Oświadczam, że z dniem ________________________ anuluję rezerwację wskazaną powyżej.</w:t>
      </w:r>
    </w:p>
    <w:p>
      <w:r>
        <w:rPr>
          <w:b w:val="0"/>
          <w:sz w:val="20"/>
        </w:rPr>
        <w:t>Jednocześnie potwierdzam zapoznanie się z regulaminem hotelu dotyczącym anulowania rezerwacji oraz</w:t>
      </w:r>
    </w:p>
    <w:p>
      <w:r>
        <w:rPr>
          <w:b w:val="0"/>
          <w:sz w:val="20"/>
        </w:rPr>
        <w:t>akceptuję ewentualne koszty związane z anulowaniem zgodnie z warunkami umowy.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1. Anulowanie rezerwacji nie zwalnia z obowiązku uregulowania wszelkich należności wynikających z umowy,</w:t>
      </w:r>
    </w:p>
    <w:p>
      <w:r>
        <w:rPr>
          <w:b w:val="0"/>
          <w:sz w:val="20"/>
        </w:rPr>
        <w:t xml:space="preserve">   jeśli takie zostały przewidziane przez hotel.</w:t>
      </w:r>
    </w:p>
    <w:p>
      <w:r>
        <w:rPr>
          <w:b w:val="0"/>
          <w:sz w:val="20"/>
        </w:rPr>
        <w:t>2. Wszelkie spory wynikające z niniejszego oświadczenia będą rozstrzygane zgodnie z obowiązującymi przepisami prawa polskiego.</w:t>
      </w:r>
    </w:p>
    <w:p>
      <w:r>
        <w:rPr>
          <w:b w:val="0"/>
          <w:sz w:val="20"/>
        </w:rPr>
        <w:t>3. Oświadczenie jest sporządzone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Rezerwującego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https://dokumenty-pro.com/anulowanie-rezerwacji-w-hotelu-wzor/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anulowanie-rezerwacji-w-hotel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